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E2" w:rsidRPr="00F94AE2" w:rsidRDefault="00F94AE2" w:rsidP="00F94AE2">
      <w:pPr>
        <w:pStyle w:val="afb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F94AE2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94AE2" w:rsidRPr="00F94AE2" w:rsidRDefault="00F94AE2" w:rsidP="00F94AE2">
      <w:pPr>
        <w:pStyle w:val="afb"/>
        <w:jc w:val="center"/>
        <w:rPr>
          <w:rFonts w:ascii="Times New Roman" w:hAnsi="Times New Roman"/>
          <w:b/>
          <w:sz w:val="24"/>
          <w:szCs w:val="24"/>
          <w:lang w:eastAsia="ar-SA" w:bidi="en-US"/>
        </w:rPr>
      </w:pPr>
      <w:r w:rsidRPr="00F94AE2">
        <w:rPr>
          <w:rFonts w:ascii="Times New Roman" w:hAnsi="Times New Roman"/>
          <w:b/>
          <w:sz w:val="24"/>
          <w:szCs w:val="24"/>
        </w:rPr>
        <w:t>«Чупинская средняя общеобразовательная школа»</w:t>
      </w:r>
    </w:p>
    <w:p w:rsidR="00F94AE2" w:rsidRPr="00F94AE2" w:rsidRDefault="00F94AE2" w:rsidP="00F94AE2">
      <w:pPr>
        <w:pStyle w:val="afb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f7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94AE2" w:rsidRPr="00F94AE2" w:rsidTr="00F94AE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2" w:rsidRPr="00F94AE2" w:rsidRDefault="00F94AE2" w:rsidP="00F94AE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94AE2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Педагогического совета </w:t>
            </w:r>
          </w:p>
          <w:p w:rsidR="00F94AE2" w:rsidRPr="00F94AE2" w:rsidRDefault="00F94AE2" w:rsidP="00F94AE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94AE2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F94AE2">
              <w:rPr>
                <w:rFonts w:ascii="Times New Roman" w:hAnsi="Times New Roman"/>
                <w:sz w:val="24"/>
                <w:szCs w:val="24"/>
              </w:rPr>
              <w:tab/>
              <w:t>______</w:t>
            </w:r>
          </w:p>
          <w:p w:rsidR="00F94AE2" w:rsidRPr="00F94AE2" w:rsidRDefault="00F94AE2" w:rsidP="00F94AE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4AE2">
              <w:rPr>
                <w:rFonts w:ascii="Times New Roman" w:hAnsi="Times New Roman"/>
                <w:sz w:val="24"/>
                <w:szCs w:val="24"/>
              </w:rPr>
              <w:t>от  «</w:t>
            </w:r>
            <w:proofErr w:type="gramEnd"/>
            <w:r w:rsidRPr="00F94AE2">
              <w:rPr>
                <w:rFonts w:ascii="Times New Roman" w:hAnsi="Times New Roman"/>
                <w:sz w:val="24"/>
                <w:szCs w:val="24"/>
              </w:rPr>
              <w:t>____»________2016 год</w:t>
            </w:r>
          </w:p>
          <w:p w:rsidR="00F94AE2" w:rsidRPr="00F94AE2" w:rsidRDefault="00F94AE2" w:rsidP="00F94AE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2" w:rsidRPr="00F94AE2" w:rsidRDefault="00F94AE2" w:rsidP="00F94AE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94AE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F94AE2" w:rsidRPr="00F94AE2" w:rsidRDefault="00F94AE2" w:rsidP="00F94AE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94AE2">
              <w:rPr>
                <w:rFonts w:ascii="Times New Roman" w:hAnsi="Times New Roman"/>
                <w:sz w:val="24"/>
                <w:szCs w:val="24"/>
              </w:rPr>
              <w:t>Директор МКОУ</w:t>
            </w:r>
          </w:p>
          <w:p w:rsidR="00F94AE2" w:rsidRPr="00F94AE2" w:rsidRDefault="00F94AE2" w:rsidP="00F94AE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94AE2">
              <w:rPr>
                <w:rFonts w:ascii="Times New Roman" w:hAnsi="Times New Roman"/>
                <w:sz w:val="24"/>
                <w:szCs w:val="24"/>
              </w:rPr>
              <w:t>«Чупинская СОШ»</w:t>
            </w:r>
          </w:p>
          <w:p w:rsidR="00F94AE2" w:rsidRPr="00F94AE2" w:rsidRDefault="00F94AE2" w:rsidP="00F94AE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94AE2">
              <w:rPr>
                <w:rFonts w:ascii="Times New Roman" w:hAnsi="Times New Roman"/>
                <w:sz w:val="24"/>
                <w:szCs w:val="24"/>
              </w:rPr>
              <w:t>_____________Н. А. Новоселова</w:t>
            </w:r>
          </w:p>
          <w:p w:rsidR="00F94AE2" w:rsidRPr="00F94AE2" w:rsidRDefault="00F94AE2" w:rsidP="00F94AE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94AE2">
              <w:rPr>
                <w:rFonts w:ascii="Times New Roman" w:hAnsi="Times New Roman"/>
                <w:sz w:val="24"/>
                <w:szCs w:val="24"/>
              </w:rPr>
              <w:t>Приказ № ____</w:t>
            </w:r>
          </w:p>
          <w:p w:rsidR="00F94AE2" w:rsidRPr="00F94AE2" w:rsidRDefault="00F94AE2" w:rsidP="00F94AE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94AE2">
              <w:rPr>
                <w:rFonts w:ascii="Times New Roman" w:hAnsi="Times New Roman"/>
                <w:sz w:val="24"/>
                <w:szCs w:val="24"/>
              </w:rPr>
              <w:t>от «___» _____ 2016г.</w:t>
            </w:r>
          </w:p>
        </w:tc>
      </w:tr>
    </w:tbl>
    <w:p w:rsidR="00783071" w:rsidRPr="00F94AE2" w:rsidRDefault="00C53B6C" w:rsidP="00F94A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071" w:rsidRPr="00F94AE2" w:rsidRDefault="00783071" w:rsidP="00F94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94AE2" w:rsidRDefault="00783071" w:rsidP="00F94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94AE2" w:rsidRDefault="00783071" w:rsidP="00F94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94AE2" w:rsidRDefault="00783071" w:rsidP="00F94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94AE2" w:rsidRDefault="00783071" w:rsidP="00F94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94AE2" w:rsidRDefault="00783071" w:rsidP="00F94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94AE2" w:rsidRDefault="00783071" w:rsidP="00F94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94AE2" w:rsidRDefault="00783071" w:rsidP="00F94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94AE2" w:rsidRDefault="00783071" w:rsidP="00F94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94AE2" w:rsidRDefault="00783071" w:rsidP="00F94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94AE2" w:rsidRDefault="00783071" w:rsidP="00F94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71" w:rsidRPr="00F94AE2" w:rsidRDefault="00783071" w:rsidP="00F94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071" w:rsidRPr="00F94AE2" w:rsidRDefault="00783071" w:rsidP="00F94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BB" w:rsidRPr="00F94AE2" w:rsidRDefault="00F94AE2" w:rsidP="00F94AE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392A44"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даптированная основная </w:t>
      </w:r>
      <w:r w:rsidR="005D673F" w:rsidRPr="00F94AE2">
        <w:rPr>
          <w:rFonts w:ascii="Times New Roman" w:hAnsi="Times New Roman" w:cs="Times New Roman"/>
          <w:b/>
          <w:color w:val="auto"/>
          <w:sz w:val="24"/>
          <w:szCs w:val="24"/>
        </w:rPr>
        <w:t>обще</w:t>
      </w:r>
      <w:r w:rsidR="00392A44" w:rsidRPr="00F94AE2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образовательная</w:t>
      </w:r>
      <w:r w:rsidR="00B41096"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92A44" w:rsidRPr="00F94AE2">
        <w:rPr>
          <w:rFonts w:ascii="Times New Roman" w:hAnsi="Times New Roman" w:cs="Times New Roman"/>
          <w:b/>
          <w:color w:val="auto"/>
          <w:sz w:val="24"/>
          <w:szCs w:val="24"/>
        </w:rPr>
        <w:t>программа</w:t>
      </w:r>
      <w:r w:rsidR="00B41096"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F1599" w:rsidRPr="00F94AE2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392A44"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начального общего образования </w:t>
      </w:r>
      <w:r w:rsidR="00392A44" w:rsidRPr="00F94AE2">
        <w:rPr>
          <w:rFonts w:ascii="Times New Roman" w:hAnsi="Times New Roman" w:cs="Times New Roman"/>
          <w:b/>
          <w:color w:val="auto"/>
          <w:sz w:val="24"/>
          <w:szCs w:val="24"/>
        </w:rPr>
        <w:br/>
        <w:t>обучающихся с задержкой психического развития</w:t>
      </w:r>
      <w:r w:rsidR="008A478A"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1A7A25" w:rsidRPr="00F94AE2" w:rsidRDefault="001A7A25" w:rsidP="00F94AE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96FD0" w:rsidRPr="00F94AE2" w:rsidRDefault="00E96FD0" w:rsidP="00F94AE2">
      <w:pPr>
        <w:spacing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</w:rPr>
      </w:pPr>
    </w:p>
    <w:p w:rsidR="00E96FD0" w:rsidRPr="00F94AE2" w:rsidRDefault="00E96FD0" w:rsidP="00F94AE2">
      <w:pPr>
        <w:spacing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</w:rPr>
      </w:pPr>
    </w:p>
    <w:p w:rsidR="00E96FD0" w:rsidRPr="00F94AE2" w:rsidRDefault="00E96FD0" w:rsidP="00F94AE2">
      <w:pPr>
        <w:spacing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</w:rPr>
      </w:pPr>
    </w:p>
    <w:p w:rsidR="00E96FD0" w:rsidRPr="00F94AE2" w:rsidRDefault="00E96FD0" w:rsidP="00F94AE2">
      <w:pPr>
        <w:spacing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</w:rPr>
      </w:pPr>
    </w:p>
    <w:p w:rsidR="008E2722" w:rsidRPr="00F94AE2" w:rsidRDefault="008E2722" w:rsidP="00F94AE2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E2722" w:rsidRPr="00F94AE2" w:rsidRDefault="008E2722" w:rsidP="00F94A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112" w:rsidRPr="00F94AE2" w:rsidRDefault="00F76112" w:rsidP="00F94A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112" w:rsidRPr="00F94AE2" w:rsidRDefault="00F76112" w:rsidP="00F94A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112" w:rsidRPr="00F94AE2" w:rsidRDefault="00F76112" w:rsidP="00F94A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4AE2" w:rsidRDefault="00F94AE2" w:rsidP="00F94AE2">
      <w:pPr>
        <w:spacing w:before="480"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AE2" w:rsidRDefault="00F94AE2" w:rsidP="00F94AE2">
      <w:pPr>
        <w:spacing w:before="480"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Комсомольский</w:t>
      </w:r>
    </w:p>
    <w:p w:rsidR="00F94AE2" w:rsidRDefault="00F94AE2" w:rsidP="00F94AE2">
      <w:pPr>
        <w:spacing w:before="480"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г.</w:t>
      </w:r>
    </w:p>
    <w:p w:rsidR="00E85984" w:rsidRPr="00F94AE2" w:rsidRDefault="00D54712" w:rsidP="00F94AE2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ОГЛАВЛЕНИЕ</w:t>
      </w:r>
    </w:p>
    <w:p w:rsidR="006C1754" w:rsidRPr="00F94AE2" w:rsidRDefault="007768EF" w:rsidP="00F94AE2">
      <w:pPr>
        <w:pStyle w:val="13"/>
        <w:tabs>
          <w:tab w:val="right" w:leader="dot" w:pos="9628"/>
        </w:tabs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85984" w:rsidRPr="00F94AE2"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 w:rsidRPr="00F94AE2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415833112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1. ОБЩИЕ ПОЛОЖЕНИЯ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_Toc415833112 \h </w:instrText>
        </w:r>
        <w:r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13"/>
        <w:tabs>
          <w:tab w:val="right" w:leader="dot" w:pos="9628"/>
        </w:tabs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3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2. </w:t>
        </w:r>
        <w:r w:rsidR="006C1754" w:rsidRPr="00F94AE2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4"/>
            <w:szCs w:val="24"/>
          </w:rPr>
          <w:t>а</w:t>
        </w:r>
        <w:r w:rsidR="006C1754" w:rsidRPr="00F94AE2">
          <w:rPr>
            <w:rStyle w:val="ac"/>
            <w:rFonts w:ascii="Times New Roman" w:hAnsi="Times New Roman" w:cs="Times New Roman"/>
            <w:b/>
            <w:caps/>
            <w:noProof/>
            <w:sz w:val="24"/>
            <w:szCs w:val="24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7.1)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_Toc415833113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23"/>
        <w:tabs>
          <w:tab w:val="right" w:leader="dot" w:pos="9628"/>
        </w:tabs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4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2.1 Целевой раздел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_Toc415833114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5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2.1.1. Пояснительная записка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_Toc415833115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6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2.1.2. Планируемые результаты освоения обучающимися 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_Toc415833116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7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2.1.3. Система оценки достижения обучающимися  с задержкой психического развития планируемых результатов освоения  адаптированной основной общеобразовательной программы  начального общего образования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_Toc415833117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23"/>
        <w:tabs>
          <w:tab w:val="right" w:leader="dot" w:pos="9628"/>
        </w:tabs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8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2.2. Содержательный раздел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_Toc415833118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9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2.2.1. Направление и содержание программы коррекционной работы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_Toc415833119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23"/>
        <w:tabs>
          <w:tab w:val="right" w:leader="dot" w:pos="9628"/>
        </w:tabs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0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2.3. Организационный раздел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_Toc415833120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1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2.3.1. Учебный план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_Toc415833121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2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2.3.2.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_Toc415833122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13"/>
        <w:tabs>
          <w:tab w:val="right" w:leader="dot" w:pos="9628"/>
        </w:tabs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3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3. </w:t>
        </w:r>
        <w:r w:rsidR="006C1754" w:rsidRPr="00F94AE2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4"/>
            <w:szCs w:val="24"/>
          </w:rPr>
          <w:t>Примерная а</w:t>
        </w:r>
        <w:r w:rsidR="006C1754" w:rsidRPr="00F94AE2">
          <w:rPr>
            <w:rStyle w:val="ac"/>
            <w:rFonts w:ascii="Times New Roman" w:hAnsi="Times New Roman" w:cs="Times New Roman"/>
            <w:b/>
            <w:caps/>
            <w:noProof/>
            <w:sz w:val="24"/>
            <w:szCs w:val="24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7.2)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_Toc415833123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23"/>
        <w:tabs>
          <w:tab w:val="right" w:leader="dot" w:pos="9628"/>
        </w:tabs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4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3.1. Целевой раздел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_Toc415833124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5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3.1.1. Пояснительная записка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_Toc415833125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6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3.1.2.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_Toc415833126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7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3.1.3. </w:t>
        </w:r>
        <w:r w:rsidR="006C1754" w:rsidRPr="00F94AE2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 xml:space="preserve">Система оценки достижения обучающимися  с </w:t>
        </w:r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задержкой психического развития</w:t>
        </w:r>
        <w:r w:rsidR="006C1754" w:rsidRPr="00F94AE2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 xml:space="preserve"> планируемых результатов освоения </w:t>
        </w:r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адаптированной основной общеобразовательной программы  начального общего образования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_Toc415833127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23"/>
        <w:tabs>
          <w:tab w:val="right" w:leader="dot" w:pos="9628"/>
        </w:tabs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8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3.2. Содержательный раздел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_Toc415833128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80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9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3.2.1. Программа формирования универсальных учебных действий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_Toc415833129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80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0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2.2.2. Программы учебных предметов,  курсов коррекционно-развивающей области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_Toc415833130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83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1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3.2.3. Программа духовно-нравственного развития, воспитания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_Toc415833131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130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2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3.2.4. Программа формирования экологической культуры, здорового  и безопасного образа жизни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_Toc415833132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135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3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3.2.5. Программа коррекционной работы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_Toc415833133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139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4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2.2.6. Программа внеурочной деятельности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_Toc415833134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147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23"/>
        <w:tabs>
          <w:tab w:val="right" w:leader="dot" w:pos="9628"/>
        </w:tabs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5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4.3. Организационный раздел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_Toc415833135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150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6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4.3.1. Учебный план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_Toc415833136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150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F94AE2" w:rsidRDefault="007C4C68" w:rsidP="00F94AE2">
      <w:pPr>
        <w:pStyle w:val="30"/>
        <w:spacing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7" w:history="1">
        <w:r w:rsidR="006C1754" w:rsidRPr="00F94AE2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4.3.2. Система условий реализации </w:t>
        </w:r>
        <w:r w:rsidR="006C1754" w:rsidRPr="00F94AE2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адаптированной основной общеобразовательной программы начального общего образования</w:t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_Toc415833137 \h </w:instrTex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A0803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t>161</w:t>
        </w:r>
        <w:r w:rsidR="007768EF" w:rsidRPr="00F94A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85E5A" w:rsidRPr="00F94AE2" w:rsidRDefault="007768EF" w:rsidP="00F94AE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85E5A" w:rsidRPr="00F94AE2" w:rsidRDefault="00385E5A" w:rsidP="00F94AE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5E5A" w:rsidRPr="00F94AE2" w:rsidRDefault="00385E5A" w:rsidP="00F94AE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5E5A" w:rsidRPr="00F94AE2" w:rsidRDefault="00385E5A" w:rsidP="00F94AE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5E5A" w:rsidRPr="00F94AE2" w:rsidRDefault="00385E5A" w:rsidP="00F94AE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5E5A" w:rsidRPr="00F94AE2" w:rsidRDefault="00385E5A" w:rsidP="00F94AE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5E5A" w:rsidRPr="00F94AE2" w:rsidRDefault="00385E5A" w:rsidP="00F94AE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5D09" w:rsidRPr="00F94AE2" w:rsidRDefault="005C17F0" w:rsidP="00F94AE2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415833112"/>
      <w:r w:rsidR="006C64DA" w:rsidRPr="00F94A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231893" w:rsidRPr="00F94AE2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0"/>
    </w:p>
    <w:p w:rsidR="007638BE" w:rsidRPr="00F94AE2" w:rsidRDefault="001F6895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1019C4" w:rsidRPr="00F94AE2" w:rsidRDefault="001019C4" w:rsidP="00F94AE2">
      <w:pPr>
        <w:pStyle w:val="afc"/>
        <w:spacing w:line="240" w:lineRule="auto"/>
        <w:ind w:firstLine="709"/>
        <w:rPr>
          <w:caps w:val="0"/>
          <w:sz w:val="24"/>
          <w:szCs w:val="24"/>
        </w:rPr>
      </w:pPr>
      <w:r w:rsidRPr="00F94AE2">
        <w:rPr>
          <w:sz w:val="24"/>
          <w:szCs w:val="24"/>
        </w:rPr>
        <w:t>А</w:t>
      </w:r>
      <w:r w:rsidRPr="00F94AE2">
        <w:rPr>
          <w:caps w:val="0"/>
          <w:sz w:val="24"/>
          <w:szCs w:val="24"/>
        </w:rPr>
        <w:t xml:space="preserve">даптированная </w:t>
      </w:r>
      <w:r w:rsidRPr="00F94AE2">
        <w:rPr>
          <w:caps w:val="0"/>
          <w:color w:val="auto"/>
          <w:sz w:val="24"/>
          <w:szCs w:val="24"/>
        </w:rPr>
        <w:t>основная общеобразовательная</w:t>
      </w:r>
      <w:r w:rsidRPr="00F94AE2">
        <w:rPr>
          <w:caps w:val="0"/>
          <w:sz w:val="24"/>
          <w:szCs w:val="24"/>
        </w:rPr>
        <w:t xml:space="preserve"> программа начального общего образования обучающихся с задержкой психического развития </w:t>
      </w:r>
      <w:r w:rsidR="00B434AB" w:rsidRPr="00F94AE2">
        <w:rPr>
          <w:caps w:val="0"/>
          <w:sz w:val="24"/>
          <w:szCs w:val="24"/>
        </w:rPr>
        <w:t>(</w:t>
      </w:r>
      <w:r w:rsidR="00B434AB" w:rsidRPr="00F94AE2">
        <w:rPr>
          <w:caps w:val="0"/>
          <w:color w:val="auto"/>
          <w:sz w:val="24"/>
          <w:szCs w:val="24"/>
        </w:rPr>
        <w:t xml:space="preserve">далее </w:t>
      </w:r>
      <w:r w:rsidR="00B434AB" w:rsidRPr="00F94AE2">
        <w:rPr>
          <w:sz w:val="24"/>
          <w:szCs w:val="24"/>
        </w:rPr>
        <w:t>–</w:t>
      </w:r>
      <w:r w:rsidR="00B434AB" w:rsidRPr="00F94AE2">
        <w:rPr>
          <w:color w:val="auto"/>
          <w:sz w:val="24"/>
          <w:szCs w:val="24"/>
        </w:rPr>
        <w:t xml:space="preserve"> </w:t>
      </w:r>
      <w:r w:rsidR="00B434AB" w:rsidRPr="00F94AE2">
        <w:rPr>
          <w:caps w:val="0"/>
          <w:color w:val="auto"/>
          <w:sz w:val="24"/>
          <w:szCs w:val="24"/>
        </w:rPr>
        <w:t xml:space="preserve">АООП НОО обучающихся с </w:t>
      </w:r>
      <w:r w:rsidRPr="00F94AE2">
        <w:rPr>
          <w:caps w:val="0"/>
          <w:sz w:val="24"/>
          <w:szCs w:val="24"/>
        </w:rPr>
        <w:t xml:space="preserve">ЗПР) </w:t>
      </w:r>
      <w:r w:rsidRPr="00F94AE2">
        <w:rPr>
          <w:sz w:val="24"/>
          <w:szCs w:val="24"/>
        </w:rPr>
        <w:t xml:space="preserve">– </w:t>
      </w:r>
      <w:r w:rsidRPr="00F94AE2">
        <w:rPr>
          <w:caps w:val="0"/>
          <w:sz w:val="24"/>
          <w:szCs w:val="24"/>
        </w:rPr>
        <w:t>это образовательная программа, адаптированная для обучения данной категории обучающихся</w:t>
      </w:r>
      <w:r w:rsidRPr="00F94AE2">
        <w:rPr>
          <w:sz w:val="24"/>
          <w:szCs w:val="24"/>
        </w:rPr>
        <w:t xml:space="preserve"> </w:t>
      </w:r>
      <w:r w:rsidRPr="00F94AE2">
        <w:rPr>
          <w:caps w:val="0"/>
          <w:sz w:val="24"/>
          <w:szCs w:val="24"/>
        </w:rPr>
        <w:t>с учетом особенностей их психофизического развития, индивидуальных возможностей</w:t>
      </w:r>
      <w:r w:rsidRPr="00F94AE2">
        <w:rPr>
          <w:sz w:val="24"/>
          <w:szCs w:val="24"/>
        </w:rPr>
        <w:t>,</w:t>
      </w:r>
      <w:r w:rsidRPr="00F94AE2">
        <w:rPr>
          <w:caps w:val="0"/>
          <w:sz w:val="24"/>
          <w:szCs w:val="24"/>
        </w:rPr>
        <w:t xml:space="preserve"> обеспечивающая коррекцию нарушений развития и социальную адаптацию</w:t>
      </w:r>
      <w:r w:rsidRPr="00F94AE2">
        <w:rPr>
          <w:sz w:val="24"/>
          <w:szCs w:val="24"/>
        </w:rPr>
        <w:t>.</w:t>
      </w:r>
    </w:p>
    <w:p w:rsidR="008B0DDE" w:rsidRPr="00F94AE2" w:rsidRDefault="008B0DDE" w:rsidP="00F94A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АООП НОО самостоятельно разрабатывается и утверждается организацией в соответствии с ФГОС НОО обучающихся с ОВЗ и с учетом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НОО обучающихся с ЗПР с привлечением органов самоуправления (совет образовательной организации, попечительский совет, управляющий совет и др.), обеспечивающих государственно-общественный характер управления Организацией.</w:t>
      </w:r>
    </w:p>
    <w:p w:rsidR="001B53C7" w:rsidRPr="00F94AE2" w:rsidRDefault="001019C4" w:rsidP="00F94AE2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 xml:space="preserve">Примерная адаптированная основная общеобразовательная программа начального общего образования обучающихся с ЗПР </w:t>
      </w:r>
      <w:r w:rsidR="00B434AB" w:rsidRPr="00F94AE2">
        <w:rPr>
          <w:caps w:val="0"/>
          <w:color w:val="auto"/>
          <w:sz w:val="24"/>
          <w:szCs w:val="24"/>
        </w:rPr>
        <w:t xml:space="preserve">(далее </w:t>
      </w:r>
      <w:r w:rsidR="00B434AB" w:rsidRPr="00F94AE2">
        <w:rPr>
          <w:sz w:val="24"/>
          <w:szCs w:val="24"/>
        </w:rPr>
        <w:t>–</w:t>
      </w:r>
      <w:r w:rsidR="00B434AB" w:rsidRPr="00F94AE2">
        <w:rPr>
          <w:color w:val="auto"/>
          <w:sz w:val="24"/>
          <w:szCs w:val="24"/>
        </w:rPr>
        <w:t xml:space="preserve"> </w:t>
      </w:r>
      <w:proofErr w:type="spellStart"/>
      <w:r w:rsidR="00B434AB" w:rsidRPr="00F94AE2">
        <w:rPr>
          <w:color w:val="auto"/>
          <w:sz w:val="24"/>
          <w:szCs w:val="24"/>
        </w:rPr>
        <w:t>П</w:t>
      </w:r>
      <w:r w:rsidR="00B434AB" w:rsidRPr="00F94AE2">
        <w:rPr>
          <w:caps w:val="0"/>
          <w:color w:val="auto"/>
          <w:sz w:val="24"/>
          <w:szCs w:val="24"/>
        </w:rPr>
        <w:t>р</w:t>
      </w:r>
      <w:r w:rsidR="00B434AB" w:rsidRPr="00F94AE2">
        <w:rPr>
          <w:color w:val="auto"/>
          <w:sz w:val="24"/>
          <w:szCs w:val="24"/>
        </w:rPr>
        <w:t>АООП</w:t>
      </w:r>
      <w:proofErr w:type="spellEnd"/>
      <w:r w:rsidR="00B434AB" w:rsidRPr="00F94AE2">
        <w:rPr>
          <w:color w:val="auto"/>
          <w:sz w:val="24"/>
          <w:szCs w:val="24"/>
        </w:rPr>
        <w:t xml:space="preserve"> НОО </w:t>
      </w:r>
      <w:r w:rsidR="00B434AB" w:rsidRPr="00F94AE2">
        <w:rPr>
          <w:caps w:val="0"/>
          <w:color w:val="auto"/>
          <w:sz w:val="24"/>
          <w:szCs w:val="24"/>
        </w:rPr>
        <w:t>обучающихся с</w:t>
      </w:r>
      <w:r w:rsidR="00B434AB" w:rsidRPr="00F94AE2">
        <w:rPr>
          <w:color w:val="auto"/>
          <w:sz w:val="24"/>
          <w:szCs w:val="24"/>
        </w:rPr>
        <w:t xml:space="preserve"> ЗПР</w:t>
      </w:r>
      <w:r w:rsidR="00B434AB" w:rsidRPr="00F94AE2">
        <w:rPr>
          <w:caps w:val="0"/>
          <w:color w:val="auto"/>
          <w:sz w:val="24"/>
          <w:szCs w:val="24"/>
        </w:rPr>
        <w:t xml:space="preserve">) </w:t>
      </w:r>
      <w:r w:rsidRPr="00F94AE2">
        <w:rPr>
          <w:caps w:val="0"/>
          <w:color w:val="auto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="00B434AB" w:rsidRPr="00F94AE2">
        <w:rPr>
          <w:sz w:val="24"/>
          <w:szCs w:val="24"/>
        </w:rPr>
        <w:t xml:space="preserve">ФГОС НОО </w:t>
      </w:r>
      <w:r w:rsidR="00B434AB" w:rsidRPr="00F94AE2">
        <w:rPr>
          <w:caps w:val="0"/>
          <w:sz w:val="24"/>
          <w:szCs w:val="24"/>
        </w:rPr>
        <w:t>обучающихся с</w:t>
      </w:r>
      <w:r w:rsidR="00B434AB" w:rsidRPr="00F94AE2">
        <w:rPr>
          <w:sz w:val="24"/>
          <w:szCs w:val="24"/>
        </w:rPr>
        <w:t xml:space="preserve"> ОВЗ</w:t>
      </w:r>
      <w:r w:rsidRPr="00F94AE2">
        <w:rPr>
          <w:caps w:val="0"/>
          <w:color w:val="auto"/>
          <w:sz w:val="24"/>
          <w:szCs w:val="24"/>
        </w:rPr>
        <w:t>)</w:t>
      </w:r>
      <w:r w:rsidR="001B53C7" w:rsidRPr="00F94AE2">
        <w:rPr>
          <w:caps w:val="0"/>
          <w:color w:val="auto"/>
          <w:sz w:val="24"/>
          <w:szCs w:val="24"/>
        </w:rPr>
        <w:t>,</w:t>
      </w:r>
      <w:r w:rsidRPr="00F94AE2">
        <w:rPr>
          <w:caps w:val="0"/>
          <w:color w:val="auto"/>
          <w:sz w:val="24"/>
          <w:szCs w:val="24"/>
        </w:rPr>
        <w:t xml:space="preserve"> </w:t>
      </w:r>
      <w:r w:rsidR="001B53C7" w:rsidRPr="00F94AE2">
        <w:rPr>
          <w:caps w:val="0"/>
          <w:sz w:val="24"/>
          <w:szCs w:val="24"/>
        </w:rPr>
        <w:t xml:space="preserve">предъявляемыми к структуре, условиям реализации и планируемым результатам освоения </w:t>
      </w:r>
      <w:r w:rsidR="001B53C7" w:rsidRPr="00F94AE2">
        <w:rPr>
          <w:sz w:val="24"/>
          <w:szCs w:val="24"/>
        </w:rPr>
        <w:t xml:space="preserve">АООП НОО </w:t>
      </w:r>
      <w:r w:rsidR="001B53C7" w:rsidRPr="00F94AE2">
        <w:rPr>
          <w:caps w:val="0"/>
          <w:color w:val="auto"/>
          <w:sz w:val="24"/>
          <w:szCs w:val="24"/>
        </w:rPr>
        <w:t>обучающихся с</w:t>
      </w:r>
      <w:r w:rsidR="001B53C7" w:rsidRPr="00F94AE2">
        <w:rPr>
          <w:color w:val="auto"/>
          <w:sz w:val="24"/>
          <w:szCs w:val="24"/>
        </w:rPr>
        <w:t xml:space="preserve"> ЗПР</w:t>
      </w:r>
      <w:r w:rsidR="00CE70D5" w:rsidRPr="00F94AE2">
        <w:rPr>
          <w:color w:val="auto"/>
          <w:sz w:val="24"/>
          <w:szCs w:val="24"/>
        </w:rPr>
        <w:t>.</w:t>
      </w:r>
    </w:p>
    <w:p w:rsidR="008B0DDE" w:rsidRPr="00F94AE2" w:rsidRDefault="008B0DDE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АООП разрабатывается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организациями, осуществляющими образовательную деятельность, индивидуальными предпринимателями (далее вместе — Организации), имеющими государственную аккредитацию, с учётом типа и вида этой Организации, а также образовательных потребностей и запросов участников образовательного процесса.</w:t>
      </w:r>
    </w:p>
    <w:p w:rsidR="001F6895" w:rsidRPr="00F94AE2" w:rsidRDefault="001F6895" w:rsidP="00F94AE2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Структура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1C1BFF" w:rsidRPr="00F94AE2" w:rsidRDefault="001C1BFF" w:rsidP="00F94AE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 xml:space="preserve">Структура АООП НОО обучающихся с ЗПР </w:t>
      </w:r>
      <w:r w:rsidR="00D02152" w:rsidRPr="00F94AE2">
        <w:rPr>
          <w:caps w:val="0"/>
          <w:color w:val="auto"/>
          <w:sz w:val="24"/>
          <w:szCs w:val="24"/>
        </w:rPr>
        <w:t>включает целевой, содержательный и организационный разделы</w:t>
      </w:r>
      <w:r w:rsidRPr="00F94AE2">
        <w:rPr>
          <w:caps w:val="0"/>
          <w:color w:val="auto"/>
          <w:sz w:val="24"/>
          <w:szCs w:val="24"/>
        </w:rPr>
        <w:t>.</w:t>
      </w:r>
    </w:p>
    <w:p w:rsidR="001C1BFF" w:rsidRPr="00F94AE2" w:rsidRDefault="001C1BFF" w:rsidP="00F94AE2">
      <w:pPr>
        <w:pStyle w:val="ad"/>
        <w:spacing w:after="0" w:line="24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 xml:space="preserve">Целевой </w:t>
      </w:r>
      <w:r w:rsidRPr="00F94AE2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раздел определяет общее назначение, цели, задачи и планируемые результаты реализации АООП НОО</w:t>
      </w:r>
      <w:r w:rsidR="00A74E5A" w:rsidRPr="00F94AE2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 xml:space="preserve"> обучающихся с ЗПР </w:t>
      </w:r>
      <w:r w:rsidR="00A74E5A" w:rsidRPr="00F94AE2">
        <w:rPr>
          <w:rFonts w:ascii="Times New Roman" w:hAnsi="Times New Roman"/>
          <w:sz w:val="24"/>
          <w:szCs w:val="24"/>
          <w:lang w:eastAsia="ru-RU"/>
        </w:rPr>
        <w:t>образовательной организацией</w:t>
      </w:r>
      <w:r w:rsidRPr="00F94AE2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, а также способы определения достижения этих целей и результатов.</w:t>
      </w:r>
    </w:p>
    <w:p w:rsidR="001C1BFF" w:rsidRPr="00F94AE2" w:rsidRDefault="001C1BFF" w:rsidP="00F94AE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Целевой раздел включает:</w:t>
      </w:r>
    </w:p>
    <w:p w:rsidR="001C1BFF" w:rsidRPr="00F94AE2" w:rsidRDefault="001C1BFF" w:rsidP="00F94AE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• пояснительную записку;</w:t>
      </w:r>
    </w:p>
    <w:p w:rsidR="001C1BFF" w:rsidRPr="00F94AE2" w:rsidRDefault="001C1BFF" w:rsidP="00F94AE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• планируемые результаты освоения обучающимися с ЗПР АООП НОО;</w:t>
      </w:r>
    </w:p>
    <w:p w:rsidR="001C1BFF" w:rsidRPr="00F94AE2" w:rsidRDefault="001C1BFF" w:rsidP="00F94AE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• систему оценки достижения планируемых результатов освоения</w:t>
      </w:r>
      <w:r w:rsidRPr="00F94AE2">
        <w:rPr>
          <w:color w:val="auto"/>
          <w:sz w:val="24"/>
          <w:szCs w:val="24"/>
        </w:rPr>
        <w:t xml:space="preserve"> </w:t>
      </w:r>
      <w:r w:rsidRPr="00F94AE2">
        <w:rPr>
          <w:caps w:val="0"/>
          <w:color w:val="auto"/>
          <w:sz w:val="24"/>
          <w:szCs w:val="24"/>
        </w:rPr>
        <w:t>АООП НОО.</w:t>
      </w:r>
    </w:p>
    <w:p w:rsidR="001C1BFF" w:rsidRPr="00F94AE2" w:rsidRDefault="001C1BFF" w:rsidP="00F94AE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F94AE2">
        <w:rPr>
          <w:caps w:val="0"/>
          <w:color w:val="auto"/>
          <w:sz w:val="24"/>
          <w:szCs w:val="24"/>
        </w:rPr>
        <w:t>метапредметных</w:t>
      </w:r>
      <w:proofErr w:type="spellEnd"/>
      <w:r w:rsidRPr="00F94AE2">
        <w:rPr>
          <w:caps w:val="0"/>
          <w:color w:val="auto"/>
          <w:sz w:val="24"/>
          <w:szCs w:val="24"/>
        </w:rPr>
        <w:t xml:space="preserve"> </w:t>
      </w:r>
      <w:r w:rsidR="0025305C" w:rsidRPr="00F94AE2">
        <w:rPr>
          <w:caps w:val="0"/>
          <w:color w:val="auto"/>
          <w:sz w:val="24"/>
          <w:szCs w:val="24"/>
        </w:rPr>
        <w:t xml:space="preserve">и предметных </w:t>
      </w:r>
      <w:r w:rsidRPr="00F94AE2">
        <w:rPr>
          <w:caps w:val="0"/>
          <w:color w:val="auto"/>
          <w:sz w:val="24"/>
          <w:szCs w:val="24"/>
        </w:rPr>
        <w:t>результатов</w:t>
      </w:r>
      <w:r w:rsidRPr="00F94AE2">
        <w:rPr>
          <w:color w:val="auto"/>
          <w:sz w:val="24"/>
          <w:szCs w:val="24"/>
        </w:rPr>
        <w:t>:</w:t>
      </w:r>
    </w:p>
    <w:p w:rsidR="001C1BFF" w:rsidRPr="00F94AE2" w:rsidRDefault="001C1BFF" w:rsidP="00F94AE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• программу формирования универсальных учебных действий у обучающихся с ЗПР</w:t>
      </w:r>
      <w:r w:rsidRPr="00F94AE2">
        <w:rPr>
          <w:color w:val="auto"/>
          <w:sz w:val="24"/>
          <w:szCs w:val="24"/>
        </w:rPr>
        <w:t>;</w:t>
      </w:r>
    </w:p>
    <w:p w:rsidR="001C1BFF" w:rsidRPr="00F94AE2" w:rsidRDefault="001C1BFF" w:rsidP="00F94AE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• программы отдельных учебных предметов, курсов коррекционно-развивающей области;</w:t>
      </w:r>
    </w:p>
    <w:p w:rsidR="001C1BFF" w:rsidRPr="00F94AE2" w:rsidRDefault="001C1BFF" w:rsidP="00F94AE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• программу духовно-нравственного развития, воспитания обучающихся с ЗПР;</w:t>
      </w:r>
    </w:p>
    <w:p w:rsidR="001C1BFF" w:rsidRPr="00F94AE2" w:rsidRDefault="001C1BFF" w:rsidP="00F94AE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• программу формирования экологической культуры здорового и безопасного образа жизни;</w:t>
      </w:r>
    </w:p>
    <w:p w:rsidR="001C1BFF" w:rsidRPr="00F94AE2" w:rsidRDefault="001C1BFF" w:rsidP="00F94AE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• программу коррекционной работы;</w:t>
      </w:r>
    </w:p>
    <w:p w:rsidR="001C1BFF" w:rsidRPr="00F94AE2" w:rsidRDefault="001C1BFF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>• 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программу внеурочной деятельности.</w:t>
      </w:r>
    </w:p>
    <w:p w:rsidR="001C1BFF" w:rsidRPr="00F94AE2" w:rsidRDefault="001C1BFF" w:rsidP="00F94AE2">
      <w:pPr>
        <w:pStyle w:val="ad"/>
        <w:spacing w:after="0" w:line="24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 xml:space="preserve">Организационный </w:t>
      </w:r>
      <w:r w:rsidRPr="00F94AE2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1C1BFF" w:rsidRPr="00F94AE2" w:rsidRDefault="001C1BFF" w:rsidP="00F94AE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Организационный раздел включает:</w:t>
      </w:r>
    </w:p>
    <w:p w:rsidR="001C1BFF" w:rsidRPr="00F94AE2" w:rsidRDefault="001C1BFF" w:rsidP="00F94AE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• учебный план начального общего образования;</w:t>
      </w:r>
    </w:p>
    <w:p w:rsidR="001C1BFF" w:rsidRPr="00F94AE2" w:rsidRDefault="001C1BFF" w:rsidP="00F94AE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lastRenderedPageBreak/>
        <w:t>• систему специальных условий реализации АООП НОО в соответствии с требованиями Стандарта.</w:t>
      </w:r>
    </w:p>
    <w:p w:rsidR="00ED4BF4" w:rsidRPr="00F94AE2" w:rsidRDefault="00ED4BF4" w:rsidP="00F94AE2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 xml:space="preserve">В соответствии с требованиями </w:t>
      </w:r>
      <w:r w:rsidRPr="00F94AE2">
        <w:rPr>
          <w:sz w:val="24"/>
          <w:szCs w:val="24"/>
        </w:rPr>
        <w:t xml:space="preserve">ФГОС НОО </w:t>
      </w:r>
      <w:r w:rsidRPr="00F94AE2">
        <w:rPr>
          <w:caps w:val="0"/>
          <w:sz w:val="24"/>
          <w:szCs w:val="24"/>
        </w:rPr>
        <w:t>обучающихся с</w:t>
      </w:r>
      <w:r w:rsidRPr="00F94AE2">
        <w:rPr>
          <w:sz w:val="24"/>
          <w:szCs w:val="24"/>
        </w:rPr>
        <w:t xml:space="preserve"> ОВЗ</w:t>
      </w:r>
      <w:r w:rsidRPr="00F94AE2">
        <w:rPr>
          <w:caps w:val="0"/>
          <w:color w:val="auto"/>
          <w:sz w:val="24"/>
          <w:szCs w:val="24"/>
        </w:rPr>
        <w:t xml:space="preserve"> Организация может создавать два варианта АООП НОО обучающихся с ЗПР </w:t>
      </w:r>
      <w:r w:rsidR="00B35F42" w:rsidRPr="00F94AE2">
        <w:rPr>
          <w:caps w:val="0"/>
          <w:color w:val="auto"/>
          <w:sz w:val="24"/>
          <w:szCs w:val="24"/>
        </w:rPr>
        <w:t xml:space="preserve">― </w:t>
      </w:r>
      <w:r w:rsidRPr="00F94AE2">
        <w:rPr>
          <w:caps w:val="0"/>
          <w:color w:val="auto"/>
          <w:sz w:val="24"/>
          <w:szCs w:val="24"/>
        </w:rPr>
        <w:t>варианты 7.1 и 7.2</w:t>
      </w:r>
      <w:r w:rsidR="00B35F42" w:rsidRPr="00F94AE2">
        <w:rPr>
          <w:caps w:val="0"/>
          <w:color w:val="auto"/>
          <w:sz w:val="24"/>
          <w:szCs w:val="24"/>
        </w:rPr>
        <w:t>. Каждый вариант АООП НОО обучающихся с ЗПР</w:t>
      </w:r>
      <w:r w:rsidRPr="00F94AE2">
        <w:rPr>
          <w:caps w:val="0"/>
          <w:color w:val="auto"/>
          <w:sz w:val="24"/>
          <w:szCs w:val="24"/>
        </w:rPr>
        <w:t xml:space="preserve"> содерж</w:t>
      </w:r>
      <w:r w:rsidR="00B35F42" w:rsidRPr="00F94AE2">
        <w:rPr>
          <w:caps w:val="0"/>
          <w:color w:val="auto"/>
          <w:sz w:val="24"/>
          <w:szCs w:val="24"/>
        </w:rPr>
        <w:t>и</w:t>
      </w:r>
      <w:r w:rsidRPr="00F94AE2">
        <w:rPr>
          <w:caps w:val="0"/>
          <w:color w:val="auto"/>
          <w:sz w:val="24"/>
          <w:szCs w:val="24"/>
        </w:rPr>
        <w:t>т дифференцированные требования к структуре, результатам освоения и условиям ее реализации</w:t>
      </w:r>
      <w:r w:rsidR="00B35F42" w:rsidRPr="00F94AE2">
        <w:rPr>
          <w:caps w:val="0"/>
          <w:color w:val="auto"/>
          <w:sz w:val="24"/>
          <w:szCs w:val="24"/>
        </w:rPr>
        <w:t xml:space="preserve">, обеспечивающие </w:t>
      </w:r>
      <w:r w:rsidRPr="00F94AE2">
        <w:rPr>
          <w:caps w:val="0"/>
          <w:color w:val="auto"/>
          <w:sz w:val="24"/>
          <w:szCs w:val="24"/>
        </w:rPr>
        <w:t>удовлетворение как общих, так и особых образовательных потребностей разных групп или отдельных обучающихся с ЗПР</w:t>
      </w:r>
      <w:r w:rsidRPr="00F94AE2">
        <w:rPr>
          <w:color w:val="auto"/>
          <w:sz w:val="24"/>
          <w:szCs w:val="24"/>
        </w:rPr>
        <w:t>,</w:t>
      </w:r>
      <w:r w:rsidRPr="00F94AE2">
        <w:rPr>
          <w:caps w:val="0"/>
          <w:color w:val="auto"/>
          <w:sz w:val="24"/>
          <w:szCs w:val="24"/>
        </w:rPr>
        <w:t xml:space="preserve"> получени</w:t>
      </w:r>
      <w:r w:rsidR="00B35F42" w:rsidRPr="00F94AE2">
        <w:rPr>
          <w:caps w:val="0"/>
          <w:color w:val="auto"/>
          <w:sz w:val="24"/>
          <w:szCs w:val="24"/>
        </w:rPr>
        <w:t>е</w:t>
      </w:r>
      <w:r w:rsidRPr="00F94AE2">
        <w:rPr>
          <w:caps w:val="0"/>
          <w:color w:val="auto"/>
          <w:sz w:val="24"/>
          <w:szCs w:val="24"/>
        </w:rPr>
        <w:t xml:space="preserve"> образования </w:t>
      </w:r>
      <w:r w:rsidR="00B35F42" w:rsidRPr="00F94AE2">
        <w:rPr>
          <w:caps w:val="0"/>
          <w:color w:val="auto"/>
          <w:sz w:val="24"/>
          <w:szCs w:val="24"/>
        </w:rPr>
        <w:t xml:space="preserve">вне зависимости </w:t>
      </w:r>
      <w:r w:rsidRPr="00F94AE2">
        <w:rPr>
          <w:caps w:val="0"/>
          <w:color w:val="auto"/>
          <w:sz w:val="24"/>
          <w:szCs w:val="24"/>
        </w:rPr>
        <w:t xml:space="preserve">от </w:t>
      </w:r>
      <w:r w:rsidR="00B35F42" w:rsidRPr="00F94AE2">
        <w:rPr>
          <w:caps w:val="0"/>
          <w:color w:val="auto"/>
          <w:sz w:val="24"/>
          <w:szCs w:val="24"/>
        </w:rPr>
        <w:t xml:space="preserve">выраженности задержки психического развития, </w:t>
      </w:r>
      <w:r w:rsidRPr="00F94AE2">
        <w:rPr>
          <w:caps w:val="0"/>
          <w:color w:val="auto"/>
          <w:sz w:val="24"/>
          <w:szCs w:val="24"/>
        </w:rPr>
        <w:t>места проживания</w:t>
      </w:r>
      <w:r w:rsidR="00B35F42" w:rsidRPr="00F94AE2">
        <w:rPr>
          <w:caps w:val="0"/>
          <w:color w:val="auto"/>
          <w:sz w:val="24"/>
          <w:szCs w:val="24"/>
        </w:rPr>
        <w:t xml:space="preserve"> обучающегося и</w:t>
      </w:r>
      <w:r w:rsidRPr="00F94AE2">
        <w:rPr>
          <w:caps w:val="0"/>
          <w:color w:val="auto"/>
          <w:sz w:val="24"/>
          <w:szCs w:val="24"/>
        </w:rPr>
        <w:t xml:space="preserve"> вида Организации.</w:t>
      </w:r>
    </w:p>
    <w:p w:rsidR="00801A36" w:rsidRPr="00F94AE2" w:rsidRDefault="00801A36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На основе </w:t>
      </w:r>
      <w:r w:rsidR="007349DE" w:rsidRPr="00F94AE2">
        <w:rPr>
          <w:rFonts w:ascii="Times New Roman" w:hAnsi="Times New Roman" w:cs="Times New Roman"/>
        </w:rPr>
        <w:t>ФГОС НОО обучающихся с ОВЗ</w:t>
      </w:r>
      <w:r w:rsidRPr="00F94AE2">
        <w:rPr>
          <w:rFonts w:ascii="Times New Roman" w:hAnsi="Times New Roman" w:cs="Times New Roman"/>
        </w:rPr>
        <w:t xml:space="preserve"> создается АООП НОО обучающихся с ЗПР, к которой при необходимости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ЗПР.</w:t>
      </w:r>
    </w:p>
    <w:p w:rsidR="00F3413A" w:rsidRPr="00F94AE2" w:rsidRDefault="00F3413A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АООП НОО для </w:t>
      </w:r>
      <w:r w:rsidRPr="00F94AE2">
        <w:rPr>
          <w:rFonts w:ascii="Times New Roman" w:hAnsi="Times New Roman" w:cs="Times New Roman"/>
          <w:iCs/>
          <w:color w:val="auto"/>
          <w:sz w:val="24"/>
          <w:szCs w:val="24"/>
        </w:rPr>
        <w:t>обучающихся с ЗПР, имеющих инвалидность,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F3413A" w:rsidRPr="00F94AE2" w:rsidRDefault="00F3413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Определение одного из вариантов АООП НОО обучающихся с ЗПР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584D38" w:rsidRPr="00F94AE2" w:rsidRDefault="00584D38" w:rsidP="00F94AE2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Pr="00F94AE2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414222" w:rsidRPr="00F94AE2" w:rsidRDefault="00414222" w:rsidP="00F94AE2">
      <w:pPr>
        <w:pStyle w:val="afc"/>
        <w:spacing w:line="240" w:lineRule="auto"/>
        <w:ind w:firstLine="709"/>
        <w:rPr>
          <w:b/>
          <w:sz w:val="24"/>
          <w:szCs w:val="24"/>
        </w:rPr>
      </w:pPr>
      <w:r w:rsidRPr="00F94AE2">
        <w:rPr>
          <w:caps w:val="0"/>
          <w:color w:val="auto"/>
          <w:kern w:val="28"/>
          <w:sz w:val="24"/>
          <w:szCs w:val="24"/>
        </w:rPr>
        <w:t>В основу разработки и реализации АООП</w:t>
      </w:r>
      <w:r w:rsidRPr="00F94AE2">
        <w:rPr>
          <w:bCs/>
          <w:iCs/>
          <w:caps w:val="0"/>
          <w:color w:val="auto"/>
          <w:kern w:val="28"/>
          <w:sz w:val="24"/>
          <w:szCs w:val="24"/>
        </w:rPr>
        <w:t xml:space="preserve"> НОО</w:t>
      </w:r>
      <w:r w:rsidRPr="00F94AE2">
        <w:rPr>
          <w:caps w:val="0"/>
          <w:color w:val="auto"/>
          <w:kern w:val="28"/>
          <w:sz w:val="24"/>
          <w:szCs w:val="24"/>
        </w:rPr>
        <w:t xml:space="preserve"> обучающихся</w:t>
      </w:r>
      <w:r w:rsidRPr="00F94AE2">
        <w:rPr>
          <w:color w:val="auto"/>
          <w:kern w:val="28"/>
          <w:sz w:val="24"/>
          <w:szCs w:val="24"/>
        </w:rPr>
        <w:t xml:space="preserve"> </w:t>
      </w:r>
      <w:r w:rsidRPr="00F94AE2">
        <w:rPr>
          <w:caps w:val="0"/>
          <w:color w:val="auto"/>
          <w:kern w:val="28"/>
          <w:sz w:val="24"/>
          <w:szCs w:val="24"/>
        </w:rPr>
        <w:t xml:space="preserve">с ЗПР заложены </w:t>
      </w:r>
      <w:r w:rsidRPr="00F94AE2">
        <w:rPr>
          <w:i/>
          <w:caps w:val="0"/>
          <w:color w:val="auto"/>
          <w:kern w:val="28"/>
          <w:sz w:val="24"/>
          <w:szCs w:val="24"/>
        </w:rPr>
        <w:t xml:space="preserve">дифференцированный </w:t>
      </w:r>
      <w:r w:rsidRPr="00F94AE2">
        <w:rPr>
          <w:caps w:val="0"/>
          <w:color w:val="auto"/>
          <w:kern w:val="28"/>
          <w:sz w:val="24"/>
          <w:szCs w:val="24"/>
        </w:rPr>
        <w:t>и</w:t>
      </w:r>
      <w:r w:rsidRPr="00F94AE2">
        <w:rPr>
          <w:i/>
          <w:caps w:val="0"/>
          <w:color w:val="auto"/>
          <w:kern w:val="28"/>
          <w:sz w:val="24"/>
          <w:szCs w:val="24"/>
        </w:rPr>
        <w:t xml:space="preserve"> </w:t>
      </w:r>
      <w:proofErr w:type="spellStart"/>
      <w:r w:rsidRPr="00F94AE2">
        <w:rPr>
          <w:i/>
          <w:caps w:val="0"/>
          <w:color w:val="auto"/>
          <w:kern w:val="28"/>
          <w:sz w:val="24"/>
          <w:szCs w:val="24"/>
        </w:rPr>
        <w:t>деятельностный</w:t>
      </w:r>
      <w:proofErr w:type="spellEnd"/>
      <w:r w:rsidRPr="00F94AE2">
        <w:rPr>
          <w:i/>
          <w:caps w:val="0"/>
          <w:color w:val="auto"/>
          <w:kern w:val="28"/>
          <w:sz w:val="24"/>
          <w:szCs w:val="24"/>
        </w:rPr>
        <w:t xml:space="preserve"> подходы</w:t>
      </w:r>
      <w:r w:rsidRPr="00F94AE2">
        <w:rPr>
          <w:caps w:val="0"/>
          <w:color w:val="auto"/>
          <w:kern w:val="28"/>
          <w:sz w:val="24"/>
          <w:szCs w:val="24"/>
        </w:rPr>
        <w:t>.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Cs/>
          <w:i/>
          <w:iCs/>
          <w:color w:val="auto"/>
          <w:kern w:val="28"/>
          <w:sz w:val="24"/>
          <w:szCs w:val="24"/>
        </w:rPr>
        <w:t>Дифференцированный подход</w:t>
      </w:r>
      <w:r w:rsidRPr="00F94AE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к разработке и реализации АООП НОО 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r w:rsidRPr="00F94AE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 с ЗПР</w:t>
      </w:r>
      <w:r w:rsidRPr="00F94AE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, в том числе и на основе индивидуального учебного плана. Варианты АООП НОО 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обучающихся с ЗПР </w:t>
      </w:r>
      <w:r w:rsidRPr="00F94AE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создаются и реализуются в соответствии с дифференцированно сформулированными требованиями в </w:t>
      </w:r>
      <w:r w:rsidRPr="00F94AE2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F94AE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к:</w:t>
      </w:r>
    </w:p>
    <w:p w:rsidR="00414222" w:rsidRPr="00F94AE2" w:rsidRDefault="00414222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• </w:t>
      </w:r>
      <w:r w:rsidRPr="00F94AE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структуре АООП НОО;</w:t>
      </w:r>
    </w:p>
    <w:p w:rsidR="00414222" w:rsidRPr="00F94AE2" w:rsidRDefault="00414222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• </w:t>
      </w:r>
      <w:r w:rsidRPr="00F94AE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условиям реализации АООП НОО; </w:t>
      </w:r>
    </w:p>
    <w:p w:rsidR="00414222" w:rsidRPr="00F94AE2" w:rsidRDefault="00414222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• </w:t>
      </w:r>
      <w:r w:rsidRPr="00F94AE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результатам освоения АООП НОО.</w:t>
      </w:r>
    </w:p>
    <w:p w:rsidR="00414222" w:rsidRPr="00F94AE2" w:rsidRDefault="00414222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Применение дифференцированного подхода к созданию и реализации АООП НОО обеспечивает 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разнообразие содержания, предоставляя обучающимся</w:t>
      </w:r>
      <w:r w:rsidRPr="00F94AE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 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возможность реализовать индивидуальный потенциал развития. 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Cs/>
          <w:i/>
          <w:iCs/>
          <w:color w:val="auto"/>
          <w:kern w:val="28"/>
          <w:sz w:val="24"/>
          <w:szCs w:val="24"/>
        </w:rPr>
        <w:t>Деятельностный</w:t>
      </w:r>
      <w:proofErr w:type="spellEnd"/>
      <w:r w:rsidRPr="00F94AE2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подход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Деятельностный</w:t>
      </w:r>
      <w:proofErr w:type="spellEnd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Основным средством реализации </w:t>
      </w:r>
      <w:proofErr w:type="spellStart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деятельностного</w:t>
      </w:r>
      <w:proofErr w:type="spellEnd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контексте разработки АООП НОО обучающихся с ЗПР реализация </w:t>
      </w:r>
      <w:proofErr w:type="spellStart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деятельностного</w:t>
      </w:r>
      <w:proofErr w:type="spellEnd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подхода обеспечивает:</w:t>
      </w:r>
    </w:p>
    <w:p w:rsidR="00414222" w:rsidRPr="00F94AE2" w:rsidRDefault="00414222" w:rsidP="00F94AE2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414222" w:rsidRPr="00F94AE2" w:rsidRDefault="00414222" w:rsidP="00F94AE2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414222" w:rsidRPr="00F94AE2" w:rsidRDefault="00414222" w:rsidP="00F94AE2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414222" w:rsidRPr="00F94AE2" w:rsidRDefault="00414222" w:rsidP="00F94AE2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основу </w:t>
      </w:r>
      <w:r w:rsidRPr="00F94AE2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 xml:space="preserve">формирования АООП НОО 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обучающихся с ЗПР положены следующие </w:t>
      </w:r>
      <w:r w:rsidRPr="00F94AE2"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  <w:t>принципы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• 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принципы государственной политики РФ в области образования</w:t>
      </w:r>
      <w:r w:rsidRPr="00F94AE2">
        <w:rPr>
          <w:rStyle w:val="12"/>
          <w:rFonts w:ascii="Times New Roman" w:hAnsi="Times New Roman" w:cs="Times New Roman"/>
          <w:color w:val="auto"/>
          <w:kern w:val="28"/>
          <w:sz w:val="24"/>
          <w:szCs w:val="24"/>
        </w:rPr>
        <w:footnoteReference w:id="1"/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• 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учета типологических и индивидуальных образовательных потребностей обучающихся;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• 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коррекционной направленности образовательного процесса;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• 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414222" w:rsidRPr="00F94AE2" w:rsidRDefault="00414222" w:rsidP="00F94AE2">
      <w:pPr>
        <w:spacing w:after="0" w:line="240" w:lineRule="auto"/>
        <w:ind w:firstLine="709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• 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онтогенетический принцип; 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• 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• 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• 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• 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переноса усвоенных знаний, умений, и </w:t>
      </w:r>
      <w:proofErr w:type="gramStart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навыков</w:t>
      </w:r>
      <w:proofErr w:type="gramEnd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414222" w:rsidRPr="00F94AE2" w:rsidRDefault="0041422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• 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сотрудничества с семьей.</w:t>
      </w:r>
    </w:p>
    <w:p w:rsidR="00584D38" w:rsidRPr="00F94AE2" w:rsidRDefault="00584D38" w:rsidP="00F94AE2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:rsidR="00584D38" w:rsidRPr="00F94AE2" w:rsidRDefault="00584D38" w:rsidP="00F94AE2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:rsidR="00584D38" w:rsidRPr="00F94AE2" w:rsidRDefault="00584D38" w:rsidP="00F94AE2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752" w:rsidRPr="00F94AE2" w:rsidRDefault="00A808F9" w:rsidP="00F94AE2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415833113"/>
      <w:r w:rsidR="00907752" w:rsidRPr="00F94AE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 </w:t>
      </w:r>
      <w:r w:rsidR="00907752" w:rsidRPr="00F94AE2">
        <w:rPr>
          <w:rFonts w:ascii="Times New Roman" w:hAnsi="Times New Roman" w:cs="Times New Roman"/>
          <w:b/>
          <w:caps/>
          <w:color w:val="auto"/>
          <w:kern w:val="28"/>
          <w:sz w:val="24"/>
          <w:szCs w:val="24"/>
        </w:rPr>
        <w:t>а</w:t>
      </w:r>
      <w:r w:rsidR="00907752" w:rsidRPr="00F94AE2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даптированная основная </w:t>
      </w:r>
      <w:r w:rsidR="00D61702" w:rsidRPr="00F94AE2">
        <w:rPr>
          <w:rFonts w:ascii="Times New Roman" w:hAnsi="Times New Roman" w:cs="Times New Roman"/>
          <w:b/>
          <w:caps/>
          <w:color w:val="auto"/>
          <w:sz w:val="24"/>
          <w:szCs w:val="24"/>
        </w:rPr>
        <w:t>Обще</w:t>
      </w:r>
      <w:r w:rsidR="00907752" w:rsidRPr="00F94AE2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образовательная программа начального общего образования обучающихся </w:t>
      </w:r>
      <w:r w:rsidR="00907752" w:rsidRPr="00F94AE2">
        <w:rPr>
          <w:rFonts w:ascii="Times New Roman" w:hAnsi="Times New Roman" w:cs="Times New Roman"/>
          <w:b/>
          <w:caps/>
          <w:color w:val="auto"/>
          <w:sz w:val="24"/>
          <w:szCs w:val="24"/>
        </w:rPr>
        <w:br/>
        <w:t>С ЗАДЕРЖКОЙ ПСИХИЧЕСКОГО РАЗВИТИЯ (вариант 7.1)</w:t>
      </w:r>
      <w:bookmarkEnd w:id="1"/>
    </w:p>
    <w:p w:rsidR="00907752" w:rsidRPr="00F94AE2" w:rsidRDefault="00EC2DC3" w:rsidP="00F94AE2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15833114"/>
      <w:r w:rsidRPr="00F94AE2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Целевой раздел</w:t>
      </w:r>
      <w:bookmarkEnd w:id="2"/>
    </w:p>
    <w:p w:rsidR="00907752" w:rsidRPr="00F94AE2" w:rsidRDefault="00B65CBF" w:rsidP="00F94AE2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_Toc415833115"/>
      <w:r w:rsidRPr="00F94AE2">
        <w:rPr>
          <w:rFonts w:ascii="Times New Roman" w:hAnsi="Times New Roman" w:cs="Times New Roman"/>
          <w:b/>
          <w:sz w:val="24"/>
          <w:szCs w:val="24"/>
        </w:rPr>
        <w:t>2.1.1. Пояснительная записка</w:t>
      </w:r>
      <w:bookmarkEnd w:id="3"/>
    </w:p>
    <w:p w:rsidR="009C3DA3" w:rsidRPr="00F94AE2" w:rsidRDefault="009C3DA3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 w:rsidRPr="00F94AE2">
        <w:rPr>
          <w:rFonts w:ascii="Times New Roman" w:hAnsi="Times New Roman" w:cs="Times New Roman"/>
          <w:b/>
          <w:sz w:val="24"/>
          <w:szCs w:val="24"/>
        </w:rPr>
        <w:t>реализации</w:t>
      </w:r>
      <w:proofErr w:type="gramEnd"/>
      <w:r w:rsidRPr="00F94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D8D" w:rsidRPr="00F94AE2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BB7EF8" w:rsidRPr="00F94AE2" w:rsidRDefault="00EA7D8D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Цель реализации АООП НОО обучающихся с ЗПР</w:t>
      </w:r>
      <w:r w:rsidRPr="00F94AE2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 —</w:t>
      </w:r>
      <w:r w:rsidR="00BB7EF8" w:rsidRPr="00F94AE2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 </w:t>
      </w:r>
      <w:r w:rsidR="002A7C3B" w:rsidRPr="00F94AE2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обеспечение выполнения требований </w:t>
      </w:r>
      <w:r w:rsidR="002A7C3B" w:rsidRPr="00F94AE2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="002A7C3B" w:rsidRPr="00F94AE2">
        <w:rPr>
          <w:rStyle w:val="afd"/>
          <w:rFonts w:ascii="Times New Roman" w:hAnsi="Times New Roman" w:cs="Times New Roman"/>
          <w:iCs/>
          <w:caps w:val="0"/>
          <w:sz w:val="24"/>
          <w:szCs w:val="24"/>
          <w:lang w:eastAsia="ar-SA"/>
        </w:rPr>
        <w:t xml:space="preserve"> посредством </w:t>
      </w:r>
      <w:r w:rsidR="00BB7EF8" w:rsidRPr="00F94AE2">
        <w:rPr>
          <w:rStyle w:val="afd"/>
          <w:rFonts w:ascii="Times New Roman" w:hAnsi="Times New Roman" w:cs="Times New Roman"/>
          <w:iCs/>
          <w:caps w:val="0"/>
          <w:sz w:val="24"/>
          <w:szCs w:val="24"/>
          <w:lang w:eastAsia="ar-SA"/>
        </w:rPr>
        <w:t>создани</w:t>
      </w:r>
      <w:r w:rsidR="002A7C3B" w:rsidRPr="00F94AE2">
        <w:rPr>
          <w:rStyle w:val="afd"/>
          <w:rFonts w:ascii="Times New Roman" w:hAnsi="Times New Roman" w:cs="Times New Roman"/>
          <w:iCs/>
          <w:caps w:val="0"/>
          <w:sz w:val="24"/>
          <w:szCs w:val="24"/>
          <w:lang w:eastAsia="ar-SA"/>
        </w:rPr>
        <w:t>я</w:t>
      </w:r>
      <w:r w:rsidR="00BB7EF8" w:rsidRPr="00F94AE2">
        <w:rPr>
          <w:rStyle w:val="afd"/>
          <w:rFonts w:ascii="Times New Roman" w:hAnsi="Times New Roman" w:cs="Times New Roman"/>
          <w:iCs/>
          <w:caps w:val="0"/>
          <w:sz w:val="24"/>
          <w:szCs w:val="24"/>
          <w:lang w:eastAsia="ar-SA"/>
        </w:rPr>
        <w:t xml:space="preserve"> условий для ма</w:t>
      </w:r>
      <w:r w:rsidR="00BB7EF8" w:rsidRPr="00F94AE2">
        <w:rPr>
          <w:rFonts w:ascii="Times New Roman" w:hAnsi="Times New Roman" w:cs="Times New Roman"/>
          <w:iCs/>
          <w:kern w:val="1"/>
          <w:sz w:val="24"/>
          <w:szCs w:val="24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EA7D8D" w:rsidRPr="00F94AE2" w:rsidRDefault="00EA7D8D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F94AE2">
        <w:rPr>
          <w:rStyle w:val="afd"/>
          <w:rFonts w:ascii="Times New Roman" w:hAnsi="Times New Roman"/>
          <w:caps w:val="0"/>
          <w:sz w:val="24"/>
          <w:szCs w:val="24"/>
        </w:rPr>
        <w:t>при разработке и реализации Организацией АООП НОО</w:t>
      </w:r>
      <w:r w:rsidRPr="00F94AE2">
        <w:rPr>
          <w:rFonts w:ascii="Times New Roman" w:hAnsi="Times New Roman"/>
          <w:sz w:val="24"/>
          <w:szCs w:val="24"/>
        </w:rPr>
        <w:t xml:space="preserve"> обучающихся с ЗПР предусматривает решение следующих основных задач:</w:t>
      </w:r>
    </w:p>
    <w:p w:rsidR="00EA7D8D" w:rsidRPr="00F94AE2" w:rsidRDefault="00EA7D8D" w:rsidP="00F94AE2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• </w:t>
      </w:r>
      <w:r w:rsidR="00660A5A" w:rsidRPr="00F94AE2">
        <w:rPr>
          <w:caps w:val="0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="00660A5A" w:rsidRPr="00F94AE2">
        <w:rPr>
          <w:caps w:val="0"/>
          <w:color w:val="auto"/>
          <w:sz w:val="24"/>
          <w:szCs w:val="24"/>
        </w:rPr>
        <w:t xml:space="preserve"> </w:t>
      </w:r>
      <w:r w:rsidRPr="00F94AE2">
        <w:rPr>
          <w:caps w:val="0"/>
          <w:color w:val="auto"/>
          <w:sz w:val="24"/>
          <w:szCs w:val="24"/>
        </w:rPr>
        <w:t>обучающихся</w:t>
      </w:r>
      <w:r w:rsidR="00660A5A" w:rsidRPr="00F94AE2">
        <w:rPr>
          <w:caps w:val="0"/>
          <w:color w:val="auto"/>
          <w:sz w:val="24"/>
          <w:szCs w:val="24"/>
        </w:rPr>
        <w:t xml:space="preserve"> с ЗПР</w:t>
      </w:r>
      <w:r w:rsidRPr="00F94AE2">
        <w:rPr>
          <w:caps w:val="0"/>
          <w:color w:val="auto"/>
          <w:sz w:val="24"/>
          <w:szCs w:val="24"/>
        </w:rPr>
        <w:t>;</w:t>
      </w:r>
    </w:p>
    <w:p w:rsidR="008005F4" w:rsidRPr="00F94AE2" w:rsidRDefault="008005F4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F94AE2">
        <w:rPr>
          <w:sz w:val="24"/>
          <w:szCs w:val="24"/>
        </w:rPr>
        <w:t>;</w:t>
      </w:r>
    </w:p>
    <w:p w:rsidR="004A04DF" w:rsidRPr="00F94AE2" w:rsidRDefault="004A04DF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 xml:space="preserve">становление и развитие личности </w:t>
      </w:r>
      <w:r w:rsidR="00C41F38" w:rsidRPr="00F94AE2">
        <w:rPr>
          <w:caps w:val="0"/>
          <w:sz w:val="24"/>
          <w:szCs w:val="24"/>
        </w:rPr>
        <w:t xml:space="preserve">обучающегося с ЗПР </w:t>
      </w:r>
      <w:r w:rsidRPr="00F94AE2">
        <w:rPr>
          <w:caps w:val="0"/>
          <w:sz w:val="24"/>
          <w:szCs w:val="24"/>
        </w:rPr>
        <w:t>в её индивидуальности, самобытности, уникальности и неповторимости</w:t>
      </w:r>
      <w:r w:rsidR="00C41F38" w:rsidRPr="00F94AE2">
        <w:rPr>
          <w:caps w:val="0"/>
          <w:sz w:val="24"/>
          <w:szCs w:val="24"/>
        </w:rPr>
        <w:t xml:space="preserve"> </w:t>
      </w:r>
      <w:r w:rsidR="00C41F38" w:rsidRPr="00F94AE2">
        <w:rPr>
          <w:caps w:val="0"/>
          <w:kern w:val="2"/>
          <w:sz w:val="24"/>
          <w:szCs w:val="24"/>
        </w:rPr>
        <w:t>с обеспечением преодоления возможных трудностей познавательного, коммуникативного, двигательного, личностного развития</w:t>
      </w:r>
      <w:r w:rsidRPr="00F94AE2">
        <w:rPr>
          <w:sz w:val="24"/>
          <w:szCs w:val="24"/>
        </w:rPr>
        <w:t>;</w:t>
      </w:r>
    </w:p>
    <w:p w:rsidR="00ED010F" w:rsidRPr="00F94AE2" w:rsidRDefault="00ED010F" w:rsidP="00F94AE2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• </w:t>
      </w:r>
      <w:r w:rsidRPr="00F94AE2">
        <w:rPr>
          <w:caps w:val="0"/>
          <w:color w:val="auto"/>
          <w:sz w:val="24"/>
          <w:szCs w:val="24"/>
        </w:rPr>
        <w:t>со</w:t>
      </w:r>
      <w:r w:rsidRPr="00F94AE2">
        <w:rPr>
          <w:caps w:val="0"/>
          <w:color w:val="auto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F94AE2">
        <w:rPr>
          <w:color w:val="auto"/>
          <w:sz w:val="24"/>
          <w:szCs w:val="24"/>
          <w:u w:color="000000"/>
        </w:rPr>
        <w:t>;</w:t>
      </w:r>
    </w:p>
    <w:p w:rsidR="00336FCD" w:rsidRPr="00F94AE2" w:rsidRDefault="00336FCD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обеспечение доступности получения качественного начального общего образования</w:t>
      </w:r>
      <w:r w:rsidRPr="00F94AE2">
        <w:rPr>
          <w:sz w:val="24"/>
          <w:szCs w:val="24"/>
        </w:rPr>
        <w:t>;</w:t>
      </w:r>
    </w:p>
    <w:p w:rsidR="00336FCD" w:rsidRPr="00F94AE2" w:rsidRDefault="00336FCD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F94AE2">
        <w:rPr>
          <w:sz w:val="24"/>
          <w:szCs w:val="24"/>
        </w:rPr>
        <w:t>;</w:t>
      </w:r>
    </w:p>
    <w:p w:rsidR="00DB7A10" w:rsidRPr="00F94AE2" w:rsidRDefault="00DB7A10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color w:val="auto"/>
          <w:sz w:val="24"/>
          <w:szCs w:val="24"/>
        </w:rPr>
        <w:t xml:space="preserve">выявление и развитие возможностей и </w:t>
      </w:r>
      <w:proofErr w:type="gramStart"/>
      <w:r w:rsidRPr="00F94AE2">
        <w:rPr>
          <w:caps w:val="0"/>
          <w:color w:val="auto"/>
          <w:sz w:val="24"/>
          <w:szCs w:val="24"/>
        </w:rPr>
        <w:t>способностей</w:t>
      </w:r>
      <w:proofErr w:type="gramEnd"/>
      <w:r w:rsidRPr="00F94AE2">
        <w:rPr>
          <w:caps w:val="0"/>
          <w:color w:val="auto"/>
          <w:sz w:val="24"/>
          <w:szCs w:val="24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A7D8D" w:rsidRPr="00F94AE2" w:rsidRDefault="00EA7D8D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F94AE2">
        <w:rPr>
          <w:caps w:val="0"/>
          <w:sz w:val="24"/>
          <w:szCs w:val="24"/>
        </w:rPr>
        <w:t>деятельностного</w:t>
      </w:r>
      <w:proofErr w:type="spellEnd"/>
      <w:r w:rsidRPr="00F94AE2">
        <w:rPr>
          <w:caps w:val="0"/>
          <w:sz w:val="24"/>
          <w:szCs w:val="24"/>
        </w:rPr>
        <w:t xml:space="preserve"> типа</w:t>
      </w:r>
      <w:r w:rsidRPr="00F94AE2">
        <w:rPr>
          <w:sz w:val="24"/>
          <w:szCs w:val="24"/>
        </w:rPr>
        <w:t>;</w:t>
      </w:r>
    </w:p>
    <w:p w:rsidR="00DB7A10" w:rsidRPr="00F94AE2" w:rsidRDefault="00DB7A10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предоставление обучающимся возможности для эффективной самостоятельной работы</w:t>
      </w:r>
      <w:r w:rsidRPr="00F94AE2">
        <w:rPr>
          <w:sz w:val="24"/>
          <w:szCs w:val="24"/>
        </w:rPr>
        <w:t>;</w:t>
      </w:r>
    </w:p>
    <w:p w:rsidR="00EA7D8D" w:rsidRPr="00F94AE2" w:rsidRDefault="00EA7D8D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F94AE2">
        <w:rPr>
          <w:caps w:val="0"/>
          <w:sz w:val="24"/>
          <w:szCs w:val="24"/>
        </w:rPr>
        <w:t>внутришкольной</w:t>
      </w:r>
      <w:proofErr w:type="spellEnd"/>
      <w:r w:rsidRPr="00F94AE2">
        <w:rPr>
          <w:caps w:val="0"/>
          <w:sz w:val="24"/>
          <w:szCs w:val="24"/>
        </w:rPr>
        <w:t xml:space="preserve"> социальной среды</w:t>
      </w:r>
      <w:r w:rsidR="00DE0DCE" w:rsidRPr="00F94AE2">
        <w:rPr>
          <w:caps w:val="0"/>
          <w:sz w:val="24"/>
          <w:szCs w:val="24"/>
        </w:rPr>
        <w:t>;</w:t>
      </w:r>
    </w:p>
    <w:p w:rsidR="00DE0DCE" w:rsidRPr="00F94AE2" w:rsidRDefault="00DE0DCE" w:rsidP="00F94AE2">
      <w:pPr>
        <w:pStyle w:val="afc"/>
        <w:spacing w:line="240" w:lineRule="auto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58462F" w:rsidRPr="00F94AE2" w:rsidRDefault="00E83012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="00DE0DCE" w:rsidRPr="00F94AE2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E83012" w:rsidRPr="00F94AE2" w:rsidRDefault="0058462F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Представлены в разделе 1. Общие положения.</w:t>
      </w:r>
    </w:p>
    <w:p w:rsidR="009C3DA3" w:rsidRPr="00F94AE2" w:rsidRDefault="009C3DA3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DE0DCE" w:rsidRPr="00F94AE2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9B1CEB" w:rsidRPr="00F94AE2" w:rsidRDefault="009B1CEB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7.1.) разработана в соответствии с требованиями </w:t>
      </w:r>
      <w:r w:rsidRPr="00F94AE2">
        <w:rPr>
          <w:rFonts w:ascii="Times New Roman" w:hAnsi="Times New Roman" w:cs="Times New Roman"/>
          <w:color w:val="auto"/>
          <w:sz w:val="24"/>
          <w:szCs w:val="24"/>
          <w:u w:color="000000"/>
        </w:rPr>
        <w:lastRenderedPageBreak/>
        <w:t xml:space="preserve">федерального государственного образовательного стандарта начального общего образования для обучающихся с ограниченными возможностями здоровья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  <w:u w:color="000000"/>
        </w:rPr>
        <w:t>к структуре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адаптированной основной общеобразовательной программы,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D529F1" w:rsidRPr="00F94AE2" w:rsidRDefault="00982A8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</w:t>
      </w:r>
      <w:r w:rsidR="00D529F1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29F1" w:rsidRPr="00F94AE2">
        <w:rPr>
          <w:rFonts w:ascii="Times New Roman" w:hAnsi="Times New Roman" w:cs="Times New Roman"/>
          <w:sz w:val="24"/>
          <w:szCs w:val="24"/>
        </w:rPr>
        <w:t>(1 - 4 классы)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12979" w:rsidRPr="00F94AE2" w:rsidRDefault="00982A8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АООП НОО представляет собой адаптированный вариант основной образовательной программы начального общего образования (далее — 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</w:t>
      </w:r>
      <w:r w:rsidRPr="00F94AE2">
        <w:rPr>
          <w:rStyle w:val="a4"/>
          <w:rFonts w:ascii="Times New Roman" w:hAnsi="Times New Roman" w:cs="Times New Roman"/>
          <w:color w:val="auto"/>
          <w:sz w:val="24"/>
          <w:szCs w:val="24"/>
        </w:rPr>
        <w:footnoteReference w:id="2"/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(далее — ФГОС НОО). Адаптация программы предполагает введение программы коррекционной работы, </w:t>
      </w:r>
      <w:r w:rsidR="00D12979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ориентированной на удовлетворение </w:t>
      </w:r>
      <w:proofErr w:type="gramStart"/>
      <w:r w:rsidR="00D12979" w:rsidRPr="00F94AE2">
        <w:rPr>
          <w:rFonts w:ascii="Times New Roman" w:hAnsi="Times New Roman" w:cs="Times New Roman"/>
          <w:color w:val="auto"/>
          <w:sz w:val="24"/>
          <w:szCs w:val="24"/>
        </w:rPr>
        <w:t>особых образовательных потребностей</w:t>
      </w:r>
      <w:proofErr w:type="gramEnd"/>
      <w:r w:rsidR="00D12979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с ЗПР и поддержку в освоении АООП НОО, требований к результатам освоения программы коррекционной работы и условиям реализации АООП НОО. </w:t>
      </w:r>
      <w:r w:rsidR="00D12979" w:rsidRPr="00F94AE2">
        <w:rPr>
          <w:rFonts w:ascii="Times New Roman" w:hAnsi="Times New Roman" w:cs="Times New Roman"/>
          <w:color w:val="auto"/>
          <w:sz w:val="24"/>
          <w:szCs w:val="24"/>
        </w:rPr>
        <w:t>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</w:t>
      </w:r>
      <w:r w:rsidR="000E0AC4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, содержание которой </w:t>
      </w:r>
      <w:r w:rsidR="000E0AC4" w:rsidRPr="00F94AE2">
        <w:rPr>
          <w:rFonts w:ascii="Times New Roman" w:hAnsi="Times New Roman" w:cs="Times New Roman"/>
          <w:color w:val="auto"/>
          <w:sz w:val="24"/>
          <w:szCs w:val="24"/>
          <w:u w:color="000000"/>
        </w:rPr>
        <w:t>для каждого обучающегося определяется с учетом его особых образовательных потребностей на основе рекомендаций ПМПК, ИПР.</w:t>
      </w:r>
    </w:p>
    <w:p w:rsidR="00DB5815" w:rsidRPr="00F94AE2" w:rsidRDefault="00DB5815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Определение варианта АООП НОО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9C3DA3" w:rsidRPr="00F94AE2" w:rsidRDefault="009C3DA3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:rsidR="008A40D4" w:rsidRPr="00F94AE2" w:rsidRDefault="008A40D4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Обучающиеся с ЗПР</w:t>
      </w:r>
      <w:r w:rsidRPr="00F94AE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94AE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3"/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A40D4" w:rsidRPr="00F94AE2" w:rsidRDefault="008A40D4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F94AE2">
        <w:rPr>
          <w:rFonts w:ascii="Times New Roman" w:hAnsi="Times New Roman" w:cs="Times New Roman"/>
          <w:sz w:val="24"/>
          <w:szCs w:val="24"/>
        </w:rPr>
        <w:t>ЗПР –</w:t>
      </w:r>
      <w:r w:rsidRPr="00F94AE2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94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8A40D4" w:rsidRPr="00F94AE2" w:rsidRDefault="008A40D4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. Достаточно часто у </w:t>
      </w:r>
      <w:r w:rsidRPr="00F94AE2">
        <w:rPr>
          <w:rFonts w:ascii="Times New Roman" w:hAnsi="Times New Roman" w:cs="Times New Roman"/>
          <w:sz w:val="24"/>
          <w:szCs w:val="24"/>
        </w:rPr>
        <w:lastRenderedPageBreak/>
        <w:t>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8A40D4" w:rsidRPr="00F94AE2" w:rsidRDefault="008A40D4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8A40D4" w:rsidRPr="00F94AE2" w:rsidRDefault="008A40D4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8A40D4" w:rsidRPr="00F94AE2" w:rsidRDefault="008A40D4" w:rsidP="00F94A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</w:t>
      </w:r>
      <w:r w:rsidRPr="00F94AE2">
        <w:rPr>
          <w:rFonts w:ascii="Times New Roman" w:hAnsi="Times New Roman" w:cs="Times New Roman"/>
          <w:sz w:val="24"/>
          <w:szCs w:val="24"/>
        </w:rPr>
        <w:t>.</w:t>
      </w:r>
    </w:p>
    <w:p w:rsidR="008A40D4" w:rsidRPr="00F94AE2" w:rsidRDefault="008A40D4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7.1) могут быть представлены следующим образом.</w:t>
      </w:r>
    </w:p>
    <w:p w:rsidR="008B4E68" w:rsidRPr="00F94AE2" w:rsidRDefault="008B4E68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АООП НОО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отмечаются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трудности произвольной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саморегуляции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r w:rsidR="001D48CD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="001D48CD" w:rsidRPr="00F94AE2">
        <w:rPr>
          <w:rFonts w:ascii="Times New Roman" w:hAnsi="Times New Roman" w:cs="Times New Roman"/>
          <w:color w:val="auto"/>
          <w:sz w:val="24"/>
          <w:szCs w:val="24"/>
        </w:rPr>
        <w:t>нейродинамики</w:t>
      </w:r>
      <w:proofErr w:type="spellEnd"/>
      <w:r w:rsidR="001D48CD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и др.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Но при этом наблюдается устойчивость форм адаптивного поведения.</w:t>
      </w:r>
    </w:p>
    <w:p w:rsidR="009C3DA3" w:rsidRPr="00F94AE2" w:rsidRDefault="009C3DA3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Особые образовательные потребности обучающихся с ЗПР</w:t>
      </w:r>
    </w:p>
    <w:p w:rsidR="0029710A" w:rsidRPr="00F94AE2" w:rsidRDefault="0029710A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94A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современные научные представления об особенностях психофизического развития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разных групп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обучающихся позволяют выделить образовательные потребности, как общие для всех обучающихся с ОВЗ</w:t>
      </w:r>
      <w:r w:rsidRPr="00F94AE2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ootnoteReference w:id="4"/>
      </w:r>
      <w:r w:rsidRPr="00F94A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так и специфические. </w:t>
      </w:r>
    </w:p>
    <w:p w:rsidR="0029710A" w:rsidRPr="00F94AE2" w:rsidRDefault="0029710A" w:rsidP="00F94AE2">
      <w:pPr>
        <w:pStyle w:val="09PodZAG"/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F94AE2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29710A" w:rsidRPr="00F94AE2" w:rsidRDefault="0029710A" w:rsidP="00F94AE2">
      <w:pPr>
        <w:pStyle w:val="p4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F94AE2">
        <w:lastRenderedPageBreak/>
        <w:t>получение специальной помощи средствами образования сразу же после выявления первичного нарушения развития;</w:t>
      </w:r>
    </w:p>
    <w:p w:rsidR="0029710A" w:rsidRPr="00F94AE2" w:rsidRDefault="0029710A" w:rsidP="00F94AE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F94AE2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29710A" w:rsidRPr="00F94AE2" w:rsidRDefault="0029710A" w:rsidP="00F94AE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F94AE2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FA3C7C" w:rsidRPr="00F94AE2" w:rsidRDefault="0029710A" w:rsidP="00F94AE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F94AE2">
        <w:t xml:space="preserve">обязательность непрерывности коррекционно-развивающего процесса, реализуемого, как через содержание </w:t>
      </w:r>
      <w:r w:rsidR="00510261" w:rsidRPr="00F94AE2">
        <w:t>предметных</w:t>
      </w:r>
      <w:r w:rsidRPr="00F94AE2">
        <w:t xml:space="preserve"> областей, так и в процессе индивидуальной работы;</w:t>
      </w:r>
    </w:p>
    <w:p w:rsidR="0029710A" w:rsidRPr="00F94AE2" w:rsidRDefault="0029710A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психологическое сопровождение, оптимизирующее взаимодействие ребенка с педагогами и соучениками; </w:t>
      </w:r>
    </w:p>
    <w:p w:rsidR="0029710A" w:rsidRPr="00F94AE2" w:rsidRDefault="0029710A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психологическое сопровождение, направленное на установление взаимодействия семьи и образовательной организации;</w:t>
      </w:r>
    </w:p>
    <w:p w:rsidR="0029710A" w:rsidRPr="00F94AE2" w:rsidRDefault="0029710A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постепенное расширение образовательного пространства, выходящего за пределы образовательной организации.</w:t>
      </w:r>
    </w:p>
    <w:p w:rsidR="0029710A" w:rsidRPr="00F94AE2" w:rsidRDefault="0029710A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shd w:val="clear" w:color="auto" w:fill="FFFFFF"/>
        </w:rPr>
        <w:t>Для обучающихся с ЗПР, осваивающих АООП НОО (вариант 7.1), характерны следующие специфические образовательные потребности:</w:t>
      </w:r>
    </w:p>
    <w:p w:rsidR="00B50597" w:rsidRPr="00F94AE2" w:rsidRDefault="00B50597" w:rsidP="00F94AE2">
      <w:pPr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F94AE2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F94AE2">
        <w:rPr>
          <w:rFonts w:ascii="Times New Roman" w:hAnsi="Times New Roman" w:cs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033592" w:rsidRPr="00F94AE2" w:rsidRDefault="00033592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F94AE2">
        <w:t>нейродинамики</w:t>
      </w:r>
      <w:proofErr w:type="spellEnd"/>
      <w:r w:rsidRPr="00F94AE2">
        <w:t xml:space="preserve"> </w:t>
      </w:r>
      <w:proofErr w:type="gramStart"/>
      <w:r w:rsidRPr="00F94AE2">
        <w:t>психических процессов</w:t>
      </w:r>
      <w:proofErr w:type="gramEnd"/>
      <w:r w:rsidRPr="00F94AE2">
        <w:t xml:space="preserve"> обучающихся с ЗПР (быстрой истощаемости, низкой работоспособности, пониженного общего тонуса и др.);</w:t>
      </w:r>
    </w:p>
    <w:p w:rsidR="00033592" w:rsidRPr="00F94AE2" w:rsidRDefault="00033592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F94AE2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F94AE2">
        <w:rPr>
          <w:rFonts w:ascii="Times New Roman" w:hAnsi="Times New Roman" w:cs="Times New Roman"/>
          <w:sz w:val="24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помощи, направленной на компенсацию дефицитов эмоционального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развития</w:t>
      </w:r>
      <w:r w:rsidR="007E293D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формирование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осознанной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и поведения;</w:t>
      </w:r>
    </w:p>
    <w:p w:rsidR="003A4CCF" w:rsidRPr="00F94AE2" w:rsidRDefault="003A4CCF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организаци</w:t>
      </w:r>
      <w:r w:rsidR="00B50597" w:rsidRPr="00F94AE2">
        <w:t>я</w:t>
      </w:r>
      <w:r w:rsidRPr="00F94AE2">
        <w:t xml:space="preserve"> процесса обучения с учетом специфики усвоения знаний, умений и навыков обучающимися с ЗПР </w:t>
      </w:r>
      <w:r w:rsidR="00EC4A28" w:rsidRPr="00F94AE2">
        <w:t xml:space="preserve">с учетом темпа учебной работы </w:t>
      </w:r>
      <w:r w:rsidRPr="00F94AE2">
        <w:t>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B50597" w:rsidRPr="00F94AE2" w:rsidRDefault="00B50597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F94AE2">
        <w:rPr>
          <w:rStyle w:val="s1"/>
          <w:rFonts w:ascii="Times New Roman" w:hAnsi="Times New Roman" w:cs="Times New Roman"/>
          <w:sz w:val="24"/>
          <w:szCs w:val="24"/>
        </w:rPr>
        <w:t> </w:t>
      </w:r>
      <w:r w:rsidR="00FA3C7C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учет актуальных и потенциальных познавательных возможностей, </w:t>
      </w:r>
      <w:r w:rsidR="00033592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индивидуальн</w:t>
      </w:r>
      <w:r w:rsidR="00033592" w:rsidRPr="00F94AE2"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темп</w:t>
      </w:r>
      <w:r w:rsidR="00033592" w:rsidRPr="00F94AE2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обучения и продвижения в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образовательном пространстве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для разных категорий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033592" w:rsidRPr="00F94AE2" w:rsidRDefault="00033592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F94AE2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F94AE2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F94AE2">
        <w:rPr>
          <w:rFonts w:ascii="Times New Roman" w:hAnsi="Times New Roman" w:cs="Times New Roman"/>
          <w:sz w:val="24"/>
          <w:szCs w:val="24"/>
        </w:rPr>
        <w:t xml:space="preserve">профилактика и коррекция социокультурной и школьной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>;</w:t>
      </w:r>
    </w:p>
    <w:p w:rsidR="00B50597" w:rsidRPr="00F94AE2" w:rsidRDefault="00B50597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F94AE2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F94AE2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F94AE2">
        <w:rPr>
          <w:rFonts w:ascii="Times New Roman" w:hAnsi="Times New Roman" w:cs="Times New Roman"/>
          <w:sz w:val="24"/>
          <w:szCs w:val="24"/>
        </w:rPr>
        <w:t xml:space="preserve">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F13801" w:rsidRPr="00F94AE2" w:rsidRDefault="003A4CCF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F94AE2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F94AE2">
        <w:rPr>
          <w:rFonts w:ascii="Times New Roman" w:hAnsi="Times New Roman" w:cs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3A4CCF" w:rsidRPr="00F94AE2" w:rsidRDefault="008E79E4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F94AE2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F94AE2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A4CCF" w:rsidRPr="00F94AE2" w:rsidRDefault="008E79E4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F94AE2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F94AE2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8E79E4" w:rsidRPr="00F94AE2" w:rsidRDefault="008E79E4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F94AE2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F94AE2">
        <w:rPr>
          <w:rFonts w:ascii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8E79E4" w:rsidRPr="00F94AE2" w:rsidRDefault="008E79E4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F94AE2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F94AE2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646807" w:rsidRPr="00F94AE2" w:rsidRDefault="008E79E4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Style w:val="s1"/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94AE2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F94AE2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8E79E4" w:rsidRPr="00F94AE2" w:rsidRDefault="008E79E4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F94AE2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F94AE2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8E79E4" w:rsidRPr="00F94AE2" w:rsidRDefault="008E79E4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F94AE2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F94AE2">
        <w:rPr>
          <w:rFonts w:ascii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8E79E4" w:rsidRPr="00F94AE2" w:rsidRDefault="008E79E4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F94AE2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F94AE2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8102A" w:rsidRPr="00F94AE2" w:rsidRDefault="00067714" w:rsidP="00F94AE2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_Toc415833116"/>
      <w:r w:rsidRPr="00F94AE2">
        <w:rPr>
          <w:rFonts w:ascii="Times New Roman" w:hAnsi="Times New Roman" w:cs="Times New Roman"/>
          <w:b/>
          <w:sz w:val="24"/>
          <w:szCs w:val="24"/>
        </w:rPr>
        <w:t xml:space="preserve">2.1.2. </w:t>
      </w:r>
      <w:r w:rsidR="00E8102A" w:rsidRPr="00F94AE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обучающимися </w:t>
      </w:r>
      <w:r w:rsidR="00E8102A" w:rsidRPr="00F94AE2">
        <w:rPr>
          <w:rFonts w:ascii="Times New Roman" w:hAnsi="Times New Roman" w:cs="Times New Roman"/>
          <w:b/>
          <w:sz w:val="24"/>
          <w:szCs w:val="24"/>
        </w:rPr>
        <w:br/>
        <w:t>с задержкой психического развития адаптированной основной общеобразовательной программы начального общего образования</w:t>
      </w:r>
      <w:bookmarkEnd w:id="4"/>
    </w:p>
    <w:p w:rsidR="006E125A" w:rsidRPr="00F94AE2" w:rsidRDefault="006E125A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Самым общим результатом освоения АООП НОО обучающихся с ЗПР должно стать полноценное начальное общее образование, развитие </w:t>
      </w:r>
      <w:r w:rsidR="005A48CD" w:rsidRPr="00F94AE2">
        <w:rPr>
          <w:rFonts w:ascii="Times New Roman" w:hAnsi="Times New Roman" w:cs="Times New Roman"/>
          <w:sz w:val="24"/>
          <w:szCs w:val="24"/>
        </w:rPr>
        <w:t>социальных (</w:t>
      </w:r>
      <w:r w:rsidRPr="00F94AE2">
        <w:rPr>
          <w:rFonts w:ascii="Times New Roman" w:hAnsi="Times New Roman" w:cs="Times New Roman"/>
          <w:sz w:val="24"/>
          <w:szCs w:val="24"/>
        </w:rPr>
        <w:t>жизненных</w:t>
      </w:r>
      <w:r w:rsidR="005A48CD" w:rsidRPr="00F94AE2">
        <w:rPr>
          <w:rFonts w:ascii="Times New Roman" w:hAnsi="Times New Roman" w:cs="Times New Roman"/>
          <w:sz w:val="24"/>
          <w:szCs w:val="24"/>
        </w:rPr>
        <w:t>)</w:t>
      </w:r>
      <w:r w:rsidRPr="00F94AE2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E8102A" w:rsidRPr="00F94AE2" w:rsidRDefault="00E8102A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AE2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Личностные, </w:t>
      </w:r>
      <w:proofErr w:type="spellStart"/>
      <w:r w:rsidRPr="00F94AE2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F94AE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предметные результаты</w:t>
      </w:r>
      <w:r w:rsidRPr="00F94AE2">
        <w:rPr>
          <w:rFonts w:ascii="Times New Roman" w:eastAsia="Times New Roman" w:hAnsi="Times New Roman" w:cs="Times New Roman"/>
          <w:sz w:val="24"/>
          <w:szCs w:val="24"/>
        </w:rPr>
        <w:t xml:space="preserve"> освоения </w:t>
      </w:r>
      <w:r w:rsidR="005157DB" w:rsidRPr="00F94AE2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с ЗПР </w:t>
      </w:r>
      <w:r w:rsidRPr="00F94AE2">
        <w:rPr>
          <w:rFonts w:ascii="Times New Roman" w:eastAsia="Times New Roman" w:hAnsi="Times New Roman" w:cs="Times New Roman"/>
          <w:sz w:val="24"/>
          <w:szCs w:val="24"/>
        </w:rPr>
        <w:t>АООП НОО соответствуют ФГОС НОО</w:t>
      </w:r>
      <w:r w:rsidRPr="00F94AE2">
        <w:rPr>
          <w:rStyle w:val="a4"/>
          <w:rFonts w:ascii="Times New Roman" w:hAnsi="Times New Roman" w:cs="Times New Roman"/>
          <w:sz w:val="24"/>
          <w:szCs w:val="24"/>
        </w:rPr>
        <w:footnoteReference w:id="5"/>
      </w:r>
      <w:r w:rsidR="005157DB" w:rsidRPr="00F94A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F96" w:rsidRPr="00F94AE2" w:rsidRDefault="00E22318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с </w:t>
      </w:r>
      <w:r w:rsidR="00FF5514" w:rsidRPr="00F94AE2">
        <w:rPr>
          <w:rFonts w:ascii="Times New Roman" w:hAnsi="Times New Roman" w:cs="Times New Roman"/>
          <w:sz w:val="24"/>
          <w:szCs w:val="24"/>
        </w:rPr>
        <w:t>ЗПР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АООП НОО дополняются </w:t>
      </w:r>
      <w:r w:rsidR="00050F96" w:rsidRPr="00F94AE2">
        <w:rPr>
          <w:rFonts w:ascii="Times New Roman" w:hAnsi="Times New Roman" w:cs="Times New Roman"/>
          <w:color w:val="auto"/>
          <w:sz w:val="24"/>
          <w:szCs w:val="24"/>
        </w:rPr>
        <w:t>результатам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50F96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освоения программы коррекционной работы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67714" w:rsidRPr="00F94AE2" w:rsidRDefault="00FA2D80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с задержкой психического развития программы коррекционной работы</w:t>
      </w:r>
    </w:p>
    <w:p w:rsidR="00D142B1" w:rsidRPr="00F94AE2" w:rsidRDefault="00EE7075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Р</w:t>
      </w:r>
      <w:r w:rsidR="00D142B1" w:rsidRPr="00F94AE2">
        <w:rPr>
          <w:rFonts w:ascii="Times New Roman" w:hAnsi="Times New Roman" w:cs="Times New Roman"/>
          <w:sz w:val="24"/>
          <w:szCs w:val="24"/>
        </w:rPr>
        <w:t>езультат</w:t>
      </w:r>
      <w:r w:rsidRPr="00F94AE2">
        <w:rPr>
          <w:rFonts w:ascii="Times New Roman" w:hAnsi="Times New Roman" w:cs="Times New Roman"/>
          <w:sz w:val="24"/>
          <w:szCs w:val="24"/>
        </w:rPr>
        <w:t>ы</w:t>
      </w:r>
      <w:r w:rsidR="00D142B1" w:rsidRPr="00F94AE2">
        <w:rPr>
          <w:rFonts w:ascii="Times New Roman" w:hAnsi="Times New Roman" w:cs="Times New Roman"/>
          <w:sz w:val="24"/>
          <w:szCs w:val="24"/>
        </w:rPr>
        <w:t xml:space="preserve"> освоения программы коррекционной работы отража</w:t>
      </w:r>
      <w:r w:rsidRPr="00F94AE2">
        <w:rPr>
          <w:rFonts w:ascii="Times New Roman" w:hAnsi="Times New Roman" w:cs="Times New Roman"/>
          <w:sz w:val="24"/>
          <w:szCs w:val="24"/>
        </w:rPr>
        <w:t>ют</w:t>
      </w:r>
      <w:r w:rsidR="00D142B1" w:rsidRPr="00F9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B1" w:rsidRPr="00F94AE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142B1" w:rsidRPr="00F94AE2">
        <w:rPr>
          <w:rFonts w:ascii="Times New Roman" w:hAnsi="Times New Roman" w:cs="Times New Roman"/>
          <w:sz w:val="24"/>
          <w:szCs w:val="24"/>
        </w:rPr>
        <w:t xml:space="preserve"> социальных (жизненных) компетенций, </w:t>
      </w:r>
      <w:r w:rsidR="00D142B1" w:rsidRPr="00F94AE2">
        <w:rPr>
          <w:rFonts w:ascii="Times New Roman" w:hAnsi="Times New Roman" w:cs="Times New Roman"/>
          <w:bCs/>
          <w:sz w:val="24"/>
          <w:szCs w:val="24"/>
        </w:rPr>
        <w:t xml:space="preserve">необходимых для решения практико-ориентированных задач и обеспечивающих становление </w:t>
      </w:r>
      <w:proofErr w:type="gramStart"/>
      <w:r w:rsidR="00D142B1" w:rsidRPr="00F94AE2">
        <w:rPr>
          <w:rFonts w:ascii="Times New Roman" w:hAnsi="Times New Roman" w:cs="Times New Roman"/>
          <w:bCs/>
          <w:sz w:val="24"/>
          <w:szCs w:val="24"/>
        </w:rPr>
        <w:t>социальных отношений</w:t>
      </w:r>
      <w:proofErr w:type="gramEnd"/>
      <w:r w:rsidR="00D142B1" w:rsidRPr="00F94AE2">
        <w:rPr>
          <w:rFonts w:ascii="Times New Roman" w:hAnsi="Times New Roman" w:cs="Times New Roman"/>
          <w:bCs/>
          <w:sz w:val="24"/>
          <w:szCs w:val="24"/>
        </w:rPr>
        <w:t xml:space="preserve"> обучающихся с ЗПР в различных средах</w:t>
      </w:r>
      <w:r w:rsidR="00D142B1" w:rsidRPr="00F94AE2">
        <w:rPr>
          <w:rFonts w:ascii="Times New Roman" w:hAnsi="Times New Roman" w:cs="Times New Roman"/>
          <w:sz w:val="24"/>
          <w:szCs w:val="24"/>
        </w:rPr>
        <w:t>:</w:t>
      </w:r>
    </w:p>
    <w:p w:rsidR="00D142B1" w:rsidRPr="00F94AE2" w:rsidRDefault="00D142B1" w:rsidP="00F94AE2">
      <w:pPr>
        <w:numPr>
          <w:ilvl w:val="0"/>
          <w:numId w:val="21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  <w:r w:rsidRPr="00F94AE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4AE2">
        <w:rPr>
          <w:rFonts w:ascii="Times New Roman" w:hAnsi="Times New Roman" w:cs="Times New Roman"/>
          <w:bCs/>
          <w:sz w:val="24"/>
          <w:szCs w:val="24"/>
        </w:rPr>
        <w:t>проявляющееся:</w:t>
      </w:r>
    </w:p>
    <w:p w:rsidR="00D142B1" w:rsidRPr="00F94AE2" w:rsidRDefault="00D142B1" w:rsidP="00F94AE2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D142B1" w:rsidRPr="00F94AE2" w:rsidRDefault="00D142B1" w:rsidP="00F94AE2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D142B1" w:rsidRPr="00F94AE2" w:rsidRDefault="00D142B1" w:rsidP="00F94AE2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D142B1" w:rsidRPr="00F94AE2" w:rsidRDefault="00D142B1" w:rsidP="00F94AE2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D142B1" w:rsidRPr="00F94AE2" w:rsidRDefault="00D142B1" w:rsidP="00F94AE2">
      <w:pPr>
        <w:numPr>
          <w:ilvl w:val="0"/>
          <w:numId w:val="22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>овладение социально-бытовыми умениями, используемыми в повседневной жизни,</w:t>
      </w:r>
      <w:r w:rsidRPr="00F94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Cs/>
          <w:sz w:val="24"/>
          <w:szCs w:val="24"/>
        </w:rPr>
        <w:t>проявляющееся</w:t>
      </w:r>
      <w:r w:rsidRPr="00F94A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дела, принимать посильное участие;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D142B1" w:rsidRPr="00F94AE2" w:rsidRDefault="00D142B1" w:rsidP="00F94AE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lastRenderedPageBreak/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D142B1" w:rsidRPr="00F94AE2" w:rsidRDefault="00D142B1" w:rsidP="00F94AE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D142B1" w:rsidRPr="00F94AE2" w:rsidRDefault="00D142B1" w:rsidP="00F94AE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стремлении участвовать в подготовке и проведении праздников дома и в школе.</w:t>
      </w:r>
    </w:p>
    <w:p w:rsidR="00D142B1" w:rsidRPr="00F94AE2" w:rsidRDefault="00D142B1" w:rsidP="00F94AE2">
      <w:pPr>
        <w:numPr>
          <w:ilvl w:val="0"/>
          <w:numId w:val="21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F94AE2">
        <w:rPr>
          <w:rFonts w:ascii="Times New Roman" w:hAnsi="Times New Roman" w:cs="Times New Roman"/>
          <w:bCs/>
          <w:sz w:val="24"/>
          <w:szCs w:val="24"/>
        </w:rPr>
        <w:t>, проявляющееся: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расширении знаний правил коммуникации;</w:t>
      </w:r>
    </w:p>
    <w:p w:rsidR="00D142B1" w:rsidRPr="00F94AE2" w:rsidRDefault="00D142B1" w:rsidP="00F94AE2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D142B1" w:rsidRPr="00F94AE2" w:rsidRDefault="00D142B1" w:rsidP="00F94AE2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D142B1" w:rsidRPr="00F94AE2" w:rsidRDefault="00D142B1" w:rsidP="00F94AE2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корректно выразить отказ и недовольство, благодарность, сочувствие и т.д.;</w:t>
      </w:r>
    </w:p>
    <w:p w:rsidR="00D142B1" w:rsidRPr="00F94AE2" w:rsidRDefault="00D142B1" w:rsidP="00F94AE2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получать и уточнять информацию от собеседника;</w:t>
      </w:r>
    </w:p>
    <w:p w:rsidR="00D142B1" w:rsidRPr="00F94AE2" w:rsidRDefault="00D142B1" w:rsidP="00F94AE2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освоении культурных форм выражения своих чувств.</w:t>
      </w:r>
    </w:p>
    <w:p w:rsidR="00D142B1" w:rsidRPr="00F94AE2" w:rsidRDefault="00D142B1" w:rsidP="00F94AE2">
      <w:pPr>
        <w:numPr>
          <w:ilvl w:val="0"/>
          <w:numId w:val="21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в расширении и обогащении опыта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реального взаимодействия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принимать и включать в свой личный опыт жизненный опыт других людей;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в способности взаимодействовать с другими людьми,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уменииделиться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своими воспоминаниями, впечатлениями и планами.</w:t>
      </w:r>
    </w:p>
    <w:p w:rsidR="00D142B1" w:rsidRPr="00F94AE2" w:rsidRDefault="00D142B1" w:rsidP="00F94AE2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F94AE2">
        <w:rPr>
          <w:rFonts w:ascii="Times New Roman" w:hAnsi="Times New Roman" w:cs="Times New Roman"/>
          <w:bCs/>
          <w:sz w:val="24"/>
          <w:szCs w:val="24"/>
        </w:rPr>
        <w:t>,</w:t>
      </w:r>
      <w:r w:rsidRPr="00F94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Cs/>
          <w:sz w:val="24"/>
          <w:szCs w:val="24"/>
        </w:rPr>
        <w:t>проявляющаяся: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lastRenderedPageBreak/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 умении применять формы выражения своих чувств соответственно ситуации социального контакта.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Результаты специальной поддержки освоения АООП НОО должны отражать: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способность использовать речевые возможности на уроках при ответах и в других ситуациях общения, </w:t>
      </w:r>
      <w:r w:rsidRPr="00F94AE2">
        <w:rPr>
          <w:rFonts w:ascii="Times New Roman" w:hAnsi="Times New Roman" w:cs="Times New Roman"/>
          <w:kern w:val="2"/>
          <w:sz w:val="24"/>
          <w:szCs w:val="24"/>
        </w:rPr>
        <w:t>умение передавать свои впечатления, умозаключения так, чтобы быть понятым другим человеком,</w:t>
      </w:r>
      <w:r w:rsidRPr="00F94AE2">
        <w:rPr>
          <w:rFonts w:ascii="Times New Roman" w:hAnsi="Times New Roman" w:cs="Times New Roman"/>
          <w:sz w:val="24"/>
          <w:szCs w:val="24"/>
        </w:rPr>
        <w:t xml:space="preserve"> умение задавать вопросы;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r w:rsidRPr="00F94AE2">
        <w:rPr>
          <w:rFonts w:ascii="Times New Roman" w:hAnsi="Times New Roman" w:cs="Times New Roman"/>
          <w:kern w:val="2"/>
          <w:sz w:val="24"/>
          <w:szCs w:val="24"/>
        </w:rPr>
        <w:t>наблюдательности, умение замечать новое;</w:t>
      </w:r>
    </w:p>
    <w:p w:rsidR="00F156CB" w:rsidRPr="00F94AE2" w:rsidRDefault="00F156CB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овладение эффективными способами учебно-познавательной и предметно-практической деятельности;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стремление к активности и самостоятельности в разных видах предметно-практической деятельности;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сформированные в соответствии с требованиями к результатам освоения АООП НОО предметные,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и личностные результаты;</w:t>
      </w:r>
    </w:p>
    <w:p w:rsidR="00D142B1" w:rsidRPr="00F94AE2" w:rsidRDefault="00D142B1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сформированные в соответствии АООП НОО универсальные учебные действия.</w:t>
      </w:r>
    </w:p>
    <w:p w:rsidR="00067714" w:rsidRPr="00F94AE2" w:rsidRDefault="00D142B1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5562F0" w:rsidRPr="00F94AE2" w:rsidRDefault="00576D40" w:rsidP="00F94AE2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_Toc415833117"/>
      <w:r w:rsidRPr="00F94AE2">
        <w:rPr>
          <w:rFonts w:ascii="Times New Roman" w:hAnsi="Times New Roman" w:cs="Times New Roman"/>
          <w:b/>
          <w:sz w:val="24"/>
          <w:szCs w:val="24"/>
        </w:rPr>
        <w:t xml:space="preserve">2.1.3. </w:t>
      </w:r>
      <w:r w:rsidR="005562F0" w:rsidRPr="00F94AE2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обучающимися </w:t>
      </w:r>
      <w:r w:rsidR="005562F0" w:rsidRPr="00F94AE2">
        <w:rPr>
          <w:rFonts w:ascii="Times New Roman" w:hAnsi="Times New Roman" w:cs="Times New Roman"/>
          <w:b/>
          <w:sz w:val="24"/>
          <w:szCs w:val="24"/>
        </w:rPr>
        <w:br/>
        <w:t xml:space="preserve">с задержкой психического развития планируемых результатов освоения </w:t>
      </w:r>
      <w:r w:rsidR="005562F0" w:rsidRPr="00F94AE2">
        <w:rPr>
          <w:rFonts w:ascii="Times New Roman" w:hAnsi="Times New Roman" w:cs="Times New Roman"/>
          <w:b/>
          <w:sz w:val="24"/>
          <w:szCs w:val="24"/>
        </w:rPr>
        <w:br/>
        <w:t xml:space="preserve">адаптированной основной общеобразовательной программы </w:t>
      </w:r>
      <w:r w:rsidR="00F5356F" w:rsidRPr="00F94AE2">
        <w:rPr>
          <w:rFonts w:ascii="Times New Roman" w:hAnsi="Times New Roman" w:cs="Times New Roman"/>
          <w:b/>
          <w:sz w:val="24"/>
          <w:szCs w:val="24"/>
        </w:rPr>
        <w:br/>
      </w:r>
      <w:r w:rsidR="005562F0" w:rsidRPr="00F94AE2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bookmarkEnd w:id="5"/>
    </w:p>
    <w:p w:rsidR="00C54A16" w:rsidRPr="00F94AE2" w:rsidRDefault="00C54A16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Основными направлениями и целями оценочной деятельности в соответствии с требованиями ФГОС НОО обучающихся с ОВЗ являются оценка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образовательных достижений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BF2E42" w:rsidRPr="00F94AE2" w:rsidRDefault="00BF2E42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и предметных.</w:t>
      </w:r>
    </w:p>
    <w:p w:rsidR="00BF2E42" w:rsidRPr="00F94AE2" w:rsidRDefault="00BF2E42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Оценка результатов освоения обучающимися с ЗПР АООП НОО (кроме программы коррекционной работы) осуществляется в соответствии с требованиями ФГОС НОО.</w:t>
      </w:r>
    </w:p>
    <w:p w:rsidR="00294286" w:rsidRPr="00F94AE2" w:rsidRDefault="00294286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</w:t>
      </w:r>
      <w:r w:rsidRPr="00F94AE2">
        <w:rPr>
          <w:rFonts w:ascii="Times New Roman" w:hAnsi="Times New Roman" w:cs="Times New Roman"/>
          <w:sz w:val="24"/>
          <w:szCs w:val="24"/>
        </w:rPr>
        <w:t>достижения обучающимся с ЗПР планируемых результатов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 при завершении каждого уровня образования</w:t>
      </w:r>
      <w:r w:rsidRPr="00F94AE2">
        <w:rPr>
          <w:rStyle w:val="aff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поскольку у обучающегося с ЗПР может быть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lastRenderedPageBreak/>
        <w:t>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530152" w:rsidRPr="00F94AE2" w:rsidRDefault="00530152" w:rsidP="00F94AE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>Обучающиеся с ЗПР имеют право на прохождение текущей, промежуточной и государственной итоговой аттестации</w:t>
      </w:r>
      <w:r w:rsidRPr="00F94AE2">
        <w:rPr>
          <w:rFonts w:ascii="Times New Roman" w:hAnsi="Times New Roman" w:cs="Times New Roman"/>
          <w:b/>
        </w:rPr>
        <w:t xml:space="preserve"> </w:t>
      </w:r>
      <w:r w:rsidRPr="00F94AE2">
        <w:rPr>
          <w:rFonts w:ascii="Times New Roman" w:hAnsi="Times New Roman" w:cs="Times New Roman"/>
        </w:rPr>
        <w:t>освоения АООП НОО в иных формах.</w:t>
      </w:r>
    </w:p>
    <w:p w:rsidR="00530152" w:rsidRPr="00F94AE2" w:rsidRDefault="00530152" w:rsidP="00F94AE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>Специальные условия</w:t>
      </w:r>
      <w:r w:rsidRPr="00F94AE2">
        <w:rPr>
          <w:rFonts w:ascii="Times New Roman" w:hAnsi="Times New Roman" w:cs="Times New Roman"/>
          <w:b/>
        </w:rPr>
        <w:t xml:space="preserve"> </w:t>
      </w:r>
      <w:r w:rsidRPr="00F94AE2">
        <w:rPr>
          <w:rFonts w:ascii="Times New Roman" w:hAnsi="Times New Roman" w:cs="Times New Roman"/>
        </w:rPr>
        <w:t xml:space="preserve">проведения </w:t>
      </w:r>
      <w:r w:rsidRPr="00F94AE2">
        <w:rPr>
          <w:rFonts w:ascii="Times New Roman" w:hAnsi="Times New Roman" w:cs="Times New Roman"/>
          <w:i/>
        </w:rPr>
        <w:t>текущей, промежуточной</w:t>
      </w:r>
      <w:r w:rsidRPr="00F94AE2">
        <w:rPr>
          <w:rFonts w:ascii="Times New Roman" w:hAnsi="Times New Roman" w:cs="Times New Roman"/>
        </w:rPr>
        <w:t xml:space="preserve"> и </w:t>
      </w:r>
      <w:r w:rsidRPr="00F94AE2">
        <w:rPr>
          <w:rFonts w:ascii="Times New Roman" w:hAnsi="Times New Roman" w:cs="Times New Roman"/>
          <w:i/>
        </w:rPr>
        <w:t>итоговой</w:t>
      </w:r>
      <w:r w:rsidRPr="00F94AE2">
        <w:rPr>
          <w:rFonts w:ascii="Times New Roman" w:hAnsi="Times New Roman" w:cs="Times New Roman"/>
        </w:rPr>
        <w:t xml:space="preserve"> (по итогам освоения АООП НОО) </w:t>
      </w:r>
      <w:r w:rsidRPr="00F94AE2">
        <w:rPr>
          <w:rFonts w:ascii="Times New Roman" w:hAnsi="Times New Roman" w:cs="Times New Roman"/>
          <w:i/>
        </w:rPr>
        <w:t xml:space="preserve">аттестации </w:t>
      </w:r>
      <w:r w:rsidRPr="00F94AE2">
        <w:rPr>
          <w:rFonts w:ascii="Times New Roman" w:hAnsi="Times New Roman" w:cs="Times New Roman"/>
        </w:rPr>
        <w:t>обучающихся с ЗПР включают:</w:t>
      </w:r>
    </w:p>
    <w:p w:rsidR="00530152" w:rsidRPr="00F94AE2" w:rsidRDefault="00530152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Pr="00F94AE2">
        <w:rPr>
          <w:caps w:val="0"/>
        </w:rPr>
        <w:t>индивидуальных особенностей</w:t>
      </w:r>
      <w:proofErr w:type="gramEnd"/>
      <w:r w:rsidRPr="00F94AE2">
        <w:rPr>
          <w:caps w:val="0"/>
        </w:rPr>
        <w:t xml:space="preserve"> обучающихся с </w:t>
      </w:r>
      <w:r w:rsidRPr="00F94AE2">
        <w:t>ЗПР;</w:t>
      </w:r>
    </w:p>
    <w:p w:rsidR="00530152" w:rsidRPr="00F94AE2" w:rsidRDefault="00530152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F94AE2">
        <w:rPr>
          <w:caps w:val="0"/>
        </w:rPr>
        <w:t>мнестических</w:t>
      </w:r>
      <w:proofErr w:type="spellEnd"/>
      <w:r w:rsidRPr="00F94AE2">
        <w:rPr>
          <w:caps w:val="0"/>
        </w:rPr>
        <w:t xml:space="preserve"> опор: наглядных схем, шаблонов общего хода выполнения заданий);</w:t>
      </w:r>
    </w:p>
    <w:p w:rsidR="00530152" w:rsidRPr="00F94AE2" w:rsidRDefault="00530152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>присутствие в начале работы этапа общей организации деятельности;</w:t>
      </w:r>
    </w:p>
    <w:p w:rsidR="00530152" w:rsidRPr="00F94AE2" w:rsidRDefault="00530152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proofErr w:type="spellStart"/>
      <w:r w:rsidRPr="00F94AE2">
        <w:rPr>
          <w:caps w:val="0"/>
        </w:rPr>
        <w:t>адаптирование</w:t>
      </w:r>
      <w:proofErr w:type="spellEnd"/>
      <w:r w:rsidRPr="00F94AE2">
        <w:rPr>
          <w:caps w:val="0"/>
        </w:rPr>
        <w:t xml:space="preserve"> инструкции с учетом особых образовательных потребностей и </w:t>
      </w:r>
      <w:proofErr w:type="gramStart"/>
      <w:r w:rsidRPr="00F94AE2">
        <w:rPr>
          <w:caps w:val="0"/>
        </w:rPr>
        <w:t>индивидуальных трудностей</w:t>
      </w:r>
      <w:proofErr w:type="gramEnd"/>
      <w:r w:rsidRPr="00F94AE2">
        <w:rPr>
          <w:caps w:val="0"/>
        </w:rPr>
        <w:t xml:space="preserve"> обучающихся с </w:t>
      </w:r>
      <w:r w:rsidRPr="00F94AE2">
        <w:t>ЗПР:</w:t>
      </w:r>
    </w:p>
    <w:p w:rsidR="00530152" w:rsidRPr="00F94AE2" w:rsidRDefault="0053015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530152" w:rsidRPr="00F94AE2" w:rsidRDefault="0053015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530152" w:rsidRPr="00F94AE2" w:rsidRDefault="0053015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530152" w:rsidRPr="00F94AE2" w:rsidRDefault="00530152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 xml:space="preserve">при необходимости </w:t>
      </w:r>
      <w:proofErr w:type="spellStart"/>
      <w:r w:rsidRPr="00F94AE2">
        <w:rPr>
          <w:caps w:val="0"/>
        </w:rPr>
        <w:t>адаптирование</w:t>
      </w:r>
      <w:proofErr w:type="spellEnd"/>
      <w:r w:rsidRPr="00F94AE2">
        <w:rPr>
          <w:caps w:val="0"/>
        </w:rPr>
        <w:t xml:space="preserve"> текста задания с учетом особых образовательных потребностей и </w:t>
      </w:r>
      <w:proofErr w:type="gramStart"/>
      <w:r w:rsidRPr="00F94AE2">
        <w:rPr>
          <w:caps w:val="0"/>
        </w:rPr>
        <w:t>индивидуальных трудностей</w:t>
      </w:r>
      <w:proofErr w:type="gramEnd"/>
      <w:r w:rsidRPr="00F94AE2">
        <w:rPr>
          <w:caps w:val="0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F94AE2">
        <w:t>.);</w:t>
      </w:r>
    </w:p>
    <w:p w:rsidR="00530152" w:rsidRPr="00F94AE2" w:rsidRDefault="00530152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F94AE2">
        <w:t>;</w:t>
      </w:r>
    </w:p>
    <w:p w:rsidR="00530152" w:rsidRPr="00F94AE2" w:rsidRDefault="00530152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>увеличение времени на выполнение заданий</w:t>
      </w:r>
      <w:r w:rsidRPr="00F94AE2">
        <w:t xml:space="preserve">;  </w:t>
      </w:r>
    </w:p>
    <w:p w:rsidR="00530152" w:rsidRPr="00F94AE2" w:rsidRDefault="00530152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F94AE2">
        <w:t xml:space="preserve">; </w:t>
      </w:r>
    </w:p>
    <w:p w:rsidR="00530152" w:rsidRPr="00F94AE2" w:rsidRDefault="00530152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F94AE2">
        <w:rPr>
          <w:caps w:val="0"/>
        </w:rPr>
        <w:t>травмированию</w:t>
      </w:r>
      <w:proofErr w:type="spellEnd"/>
      <w:r w:rsidRPr="00F94AE2">
        <w:rPr>
          <w:caps w:val="0"/>
        </w:rPr>
        <w:t xml:space="preserve"> ребенка</w:t>
      </w:r>
      <w:r w:rsidRPr="00F94AE2">
        <w:t>.</w:t>
      </w:r>
    </w:p>
    <w:p w:rsidR="003014CE" w:rsidRPr="00F94AE2" w:rsidRDefault="00133AFF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Система оценки достижения обучающимися с ЗПР планируемых результатов освоения АООП НОО должна предусматривать оценку достижени</w:t>
      </w:r>
      <w:r w:rsidR="003F6051" w:rsidRPr="00F94AE2">
        <w:rPr>
          <w:rFonts w:ascii="Times New Roman" w:hAnsi="Times New Roman" w:cs="Times New Roman"/>
          <w:sz w:val="24"/>
          <w:szCs w:val="24"/>
        </w:rPr>
        <w:t>я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обучающимися с ЗПР планируемых результатов освоения программы коррекционной работы. </w:t>
      </w:r>
    </w:p>
    <w:p w:rsidR="00576D40" w:rsidRPr="00F94AE2" w:rsidRDefault="00133AFF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О</w:t>
      </w:r>
      <w:r w:rsidR="00576D40" w:rsidRPr="00F94AE2">
        <w:rPr>
          <w:rFonts w:ascii="Times New Roman" w:hAnsi="Times New Roman" w:cs="Times New Roman"/>
          <w:b/>
          <w:sz w:val="24"/>
          <w:szCs w:val="24"/>
        </w:rPr>
        <w:t>ценк</w:t>
      </w:r>
      <w:r w:rsidRPr="00F94AE2">
        <w:rPr>
          <w:rFonts w:ascii="Times New Roman" w:hAnsi="Times New Roman" w:cs="Times New Roman"/>
          <w:b/>
          <w:sz w:val="24"/>
          <w:szCs w:val="24"/>
        </w:rPr>
        <w:t>а</w:t>
      </w:r>
      <w:r w:rsidR="00576D40" w:rsidRPr="00F94AE2">
        <w:rPr>
          <w:rFonts w:ascii="Times New Roman" w:hAnsi="Times New Roman" w:cs="Times New Roman"/>
          <w:b/>
          <w:sz w:val="24"/>
          <w:szCs w:val="24"/>
        </w:rPr>
        <w:t xml:space="preserve"> достижения обучающимися с задержкой психического развития планируемых результатов освоения программы коррекционной работы</w:t>
      </w:r>
    </w:p>
    <w:p w:rsidR="009B3ECE" w:rsidRPr="00F94AE2" w:rsidRDefault="009B3ECE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обучающимися с ЗПР программы коррекционной работы, составляющей неотъемлемую часть АООП НОО, осуществляется в полном соответствии с требованиями ФГОС НОО обучающихся с ОВЗ. </w:t>
      </w:r>
    </w:p>
    <w:p w:rsidR="009B3ECE" w:rsidRPr="00F94AE2" w:rsidRDefault="009B3ECE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принципы:</w:t>
      </w:r>
    </w:p>
    <w:p w:rsidR="009B3ECE" w:rsidRPr="00F94AE2" w:rsidRDefault="009B3ECE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1) дифференциации оценки достижений с учетом типологических и индивидуальных особенностей развития и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9B3ECE" w:rsidRPr="00F94AE2" w:rsidRDefault="009B3ECE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2) динамичности оценки достижений, предполагающей изучение изменений психического и социального развития, индивидуальных способностей и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9B3ECE" w:rsidRPr="00F94AE2" w:rsidRDefault="009B3ECE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9B3ECE" w:rsidRPr="00F94AE2" w:rsidRDefault="009B3ECE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lastRenderedPageBreak/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</w:t>
      </w:r>
    </w:p>
    <w:p w:rsidR="009B3ECE" w:rsidRPr="00F94AE2" w:rsidRDefault="009B3ECE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Основным объектом оценки достижений планируемых результатов освоения обучающимися с ЗПР программы коррекционной работы, выступает наличие положительной динамики обучающихся в интегративных показателях, отражающих успешность </w:t>
      </w:r>
      <w:r w:rsidR="003A5E34" w:rsidRPr="00F94AE2">
        <w:rPr>
          <w:rFonts w:ascii="Times New Roman" w:hAnsi="Times New Roman" w:cs="Times New Roman"/>
          <w:sz w:val="24"/>
          <w:szCs w:val="24"/>
        </w:rPr>
        <w:t xml:space="preserve">достижения образовательных достижений и </w:t>
      </w:r>
      <w:r w:rsidRPr="00F94AE2">
        <w:rPr>
          <w:rFonts w:ascii="Times New Roman" w:hAnsi="Times New Roman" w:cs="Times New Roman"/>
          <w:sz w:val="24"/>
          <w:szCs w:val="24"/>
        </w:rPr>
        <w:t xml:space="preserve">преодоления отклонений развития. </w:t>
      </w:r>
    </w:p>
    <w:p w:rsidR="009B3ECE" w:rsidRPr="00F94AE2" w:rsidRDefault="009B3ECE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обучающимися </w:t>
      </w:r>
      <w:r w:rsidR="00651966" w:rsidRPr="00F94AE2">
        <w:rPr>
          <w:rFonts w:ascii="Times New Roman" w:hAnsi="Times New Roman" w:cs="Times New Roman"/>
          <w:sz w:val="24"/>
          <w:szCs w:val="24"/>
        </w:rPr>
        <w:t xml:space="preserve">с </w:t>
      </w:r>
      <w:r w:rsidR="003A27F4" w:rsidRPr="00F94AE2">
        <w:rPr>
          <w:rFonts w:ascii="Times New Roman" w:hAnsi="Times New Roman" w:cs="Times New Roman"/>
          <w:sz w:val="24"/>
          <w:szCs w:val="24"/>
        </w:rPr>
        <w:t>З</w:t>
      </w:r>
      <w:r w:rsidR="00651966" w:rsidRPr="00F94AE2">
        <w:rPr>
          <w:rFonts w:ascii="Times New Roman" w:hAnsi="Times New Roman" w:cs="Times New Roman"/>
          <w:sz w:val="24"/>
          <w:szCs w:val="24"/>
        </w:rPr>
        <w:t xml:space="preserve">ПР </w:t>
      </w:r>
      <w:r w:rsidRPr="00F94AE2">
        <w:rPr>
          <w:rFonts w:ascii="Times New Roman" w:hAnsi="Times New Roman" w:cs="Times New Roman"/>
          <w:sz w:val="24"/>
          <w:szCs w:val="24"/>
        </w:rPr>
        <w:t xml:space="preserve">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диагностичность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, научность, информативность, наличие обратной связи, позволяет осуществить не только оценку достижений планируемых результатов освоения </w:t>
      </w:r>
      <w:r w:rsidR="00651966" w:rsidRPr="00F94AE2">
        <w:rPr>
          <w:rFonts w:ascii="Times New Roman" w:hAnsi="Times New Roman" w:cs="Times New Roman"/>
          <w:sz w:val="24"/>
          <w:szCs w:val="24"/>
        </w:rPr>
        <w:t>обучающимися</w:t>
      </w:r>
      <w:r w:rsidRPr="00F94AE2">
        <w:rPr>
          <w:rFonts w:ascii="Times New Roman" w:hAnsi="Times New Roman" w:cs="Times New Roman"/>
          <w:sz w:val="24"/>
          <w:szCs w:val="24"/>
        </w:rPr>
        <w:t xml:space="preserve"> программы коррекционной работы, но и вносить (в случае необходимости) коррективы в ее содержание и организацию. В целях оценки результатов освоения обучающимися </w:t>
      </w:r>
      <w:r w:rsidR="00651966" w:rsidRPr="00F94AE2">
        <w:rPr>
          <w:rFonts w:ascii="Times New Roman" w:hAnsi="Times New Roman" w:cs="Times New Roman"/>
          <w:sz w:val="24"/>
          <w:szCs w:val="24"/>
        </w:rPr>
        <w:t xml:space="preserve">с ЗПР </w:t>
      </w:r>
      <w:r w:rsidRPr="00F94AE2">
        <w:rPr>
          <w:rFonts w:ascii="Times New Roman" w:hAnsi="Times New Roman" w:cs="Times New Roman"/>
          <w:sz w:val="24"/>
          <w:szCs w:val="24"/>
        </w:rPr>
        <w:t>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9B3ECE" w:rsidRPr="00F94AE2" w:rsidRDefault="009B3ECE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влияния  нарушений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развития на учебно-познавательную дея</w:t>
      </w:r>
      <w:r w:rsidR="00651966" w:rsidRPr="00F94AE2">
        <w:rPr>
          <w:rFonts w:ascii="Times New Roman" w:hAnsi="Times New Roman" w:cs="Times New Roman"/>
          <w:sz w:val="24"/>
          <w:szCs w:val="24"/>
        </w:rPr>
        <w:t>тельность и повседневную жизнь</w:t>
      </w:r>
      <w:r w:rsidRPr="00F94AE2">
        <w:rPr>
          <w:rFonts w:ascii="Times New Roman" w:hAnsi="Times New Roman" w:cs="Times New Roman"/>
          <w:sz w:val="24"/>
          <w:szCs w:val="24"/>
        </w:rPr>
        <w:t>.</w:t>
      </w:r>
    </w:p>
    <w:p w:rsidR="009B3ECE" w:rsidRPr="00F94AE2" w:rsidRDefault="009B3ECE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Текущая диагностика используется для осуществления мониторинга в течение всего времени обучения </w:t>
      </w:r>
      <w:r w:rsidR="00651966" w:rsidRPr="00F94AE2">
        <w:rPr>
          <w:rFonts w:ascii="Times New Roman" w:hAnsi="Times New Roman" w:cs="Times New Roman"/>
          <w:sz w:val="24"/>
          <w:szCs w:val="24"/>
        </w:rPr>
        <w:t>обучающегося</w:t>
      </w:r>
      <w:r w:rsidRPr="00F94AE2">
        <w:rPr>
          <w:rFonts w:ascii="Times New Roman" w:hAnsi="Times New Roman" w:cs="Times New Roman"/>
          <w:sz w:val="24"/>
          <w:szCs w:val="24"/>
        </w:rPr>
        <w:t xml:space="preserve">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(отсутствие даже незначительной положительной динамики) обучающихся </w:t>
      </w:r>
      <w:r w:rsidR="00651966" w:rsidRPr="00F94AE2">
        <w:rPr>
          <w:rFonts w:ascii="Times New Roman" w:hAnsi="Times New Roman" w:cs="Times New Roman"/>
          <w:sz w:val="24"/>
          <w:szCs w:val="24"/>
        </w:rPr>
        <w:t xml:space="preserve">с ЗПР </w:t>
      </w:r>
      <w:r w:rsidRPr="00F94AE2">
        <w:rPr>
          <w:rFonts w:ascii="Times New Roman" w:hAnsi="Times New Roman" w:cs="Times New Roman"/>
          <w:sz w:val="24"/>
          <w:szCs w:val="24"/>
        </w:rPr>
        <w:t xml:space="preserve">в освоении планируемых результатов овладения программой коррекционной работы. Данные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эксперсс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 корректив. </w:t>
      </w:r>
    </w:p>
    <w:p w:rsidR="009B3ECE" w:rsidRPr="00F94AE2" w:rsidRDefault="009B3ECE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</w:t>
      </w:r>
      <w:r w:rsidR="00651966" w:rsidRPr="00F94AE2">
        <w:rPr>
          <w:rFonts w:ascii="Times New Roman" w:hAnsi="Times New Roman" w:cs="Times New Roman"/>
          <w:sz w:val="24"/>
          <w:szCs w:val="24"/>
        </w:rPr>
        <w:t xml:space="preserve">с ЗПР </w:t>
      </w:r>
      <w:r w:rsidRPr="00F94AE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планируемыми результатами освоения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</w:t>
      </w:r>
      <w:r w:rsidR="00651966" w:rsidRPr="00F94AE2">
        <w:rPr>
          <w:rFonts w:ascii="Times New Roman" w:hAnsi="Times New Roman" w:cs="Times New Roman"/>
          <w:sz w:val="24"/>
          <w:szCs w:val="24"/>
        </w:rPr>
        <w:t>обучающимися</w:t>
      </w:r>
      <w:r w:rsidRPr="00F94AE2">
        <w:rPr>
          <w:rFonts w:ascii="Times New Roman" w:hAnsi="Times New Roman" w:cs="Times New Roman"/>
          <w:sz w:val="24"/>
          <w:szCs w:val="24"/>
        </w:rPr>
        <w:t xml:space="preserve"> программы коррекционной работы.</w:t>
      </w:r>
    </w:p>
    <w:p w:rsidR="009B3ECE" w:rsidRPr="00F94AE2" w:rsidRDefault="009B3ECE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Организационно-содержательные характеристики стартовой, текущей и финишной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51158E" w:rsidRPr="00F94AE2" w:rsidRDefault="0051158E" w:rsidP="00F94AE2">
      <w:pPr>
        <w:tabs>
          <w:tab w:val="right" w:leader="dot" w:pos="93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Для оценки результатов освоения обучающимися с ЗПР программы коррекционной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работы  используется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3C6F" w:rsidRPr="00F94AE2">
        <w:rPr>
          <w:rFonts w:ascii="Times New Roman" w:hAnsi="Times New Roman" w:cs="Times New Roman"/>
          <w:color w:val="auto"/>
          <w:sz w:val="24"/>
          <w:szCs w:val="24"/>
        </w:rPr>
        <w:t>метод экспертной оценки, который представляет собой процедуру оценки результатов на основе мнений группы специалистов (экспертов)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. Данная группа экспертов объединяет всех участников образовательного процесса - тех, кто обучает, воспитывает и тесно контактирует с обучающимся. Задачей такой экспертной группы является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выработка общей оценки достижений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обучающегося в сфере социальной (жизненной) компетенции, которая обязательно включает мнение семьи, близких ребенка. Основой оценки продвижения ребенка в социальной (жизненной) компетенции служит анализ изменений его поведения в повседневной жизни - в школе и дома.</w:t>
      </w:r>
    </w:p>
    <w:p w:rsidR="0065640F" w:rsidRPr="00F94AE2" w:rsidRDefault="0065640F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Для полноты оценки достижений планируемых результатов освоения обучающимися программы коррекционной работы, следует учитывать мнение родителей (законных 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</w:t>
      </w:r>
      <w:r w:rsidRPr="00F94AE2">
        <w:rPr>
          <w:rFonts w:ascii="Times New Roman" w:hAnsi="Times New Roman" w:cs="Times New Roman"/>
          <w:sz w:val="24"/>
          <w:szCs w:val="24"/>
        </w:rPr>
        <w:lastRenderedPageBreak/>
        <w:t xml:space="preserve">степени влияния нарушений развития на жизнедеятельность обучающихся, проявляется не только в учебно-познавательной деятельности, но и повседневной жизни. </w:t>
      </w:r>
    </w:p>
    <w:p w:rsidR="009B3ECE" w:rsidRPr="00F94AE2" w:rsidRDefault="009B3ECE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</w:t>
      </w:r>
    </w:p>
    <w:p w:rsidR="00BF6A01" w:rsidRPr="00F94AE2" w:rsidRDefault="00BF6A01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Результаты освоения обучающимися с ЗПР программы коррекционной работы не выносятся на итоговую оценку.</w:t>
      </w:r>
    </w:p>
    <w:p w:rsidR="00907752" w:rsidRPr="00F94AE2" w:rsidRDefault="00156537" w:rsidP="00F94AE2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415833118"/>
      <w:r w:rsidRPr="00F94AE2">
        <w:rPr>
          <w:rFonts w:ascii="Times New Roman" w:hAnsi="Times New Roman" w:cs="Times New Roman"/>
          <w:b/>
          <w:sz w:val="24"/>
          <w:szCs w:val="24"/>
        </w:rPr>
        <w:t>2.2. Содержательный раздел</w:t>
      </w:r>
      <w:bookmarkEnd w:id="6"/>
    </w:p>
    <w:p w:rsidR="00E55EFD" w:rsidRPr="00F94AE2" w:rsidRDefault="00E55EFD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</w:t>
      </w:r>
      <w:r w:rsidR="0014547D" w:rsidRPr="00F94AE2">
        <w:rPr>
          <w:rFonts w:ascii="Times New Roman" w:hAnsi="Times New Roman" w:cs="Times New Roman"/>
          <w:sz w:val="24"/>
          <w:szCs w:val="24"/>
        </w:rPr>
        <w:t>;</w:t>
      </w:r>
      <w:r w:rsidRPr="00F94AE2">
        <w:rPr>
          <w:rFonts w:ascii="Times New Roman" w:hAnsi="Times New Roman" w:cs="Times New Roman"/>
          <w:sz w:val="24"/>
          <w:szCs w:val="24"/>
        </w:rPr>
        <w:t xml:space="preserve"> программа отдельных учебных предметов и курсов внеурочной деятельности</w:t>
      </w:r>
      <w:r w:rsidR="0014547D" w:rsidRPr="00F94AE2">
        <w:rPr>
          <w:rFonts w:ascii="Times New Roman" w:hAnsi="Times New Roman" w:cs="Times New Roman"/>
          <w:sz w:val="24"/>
          <w:szCs w:val="24"/>
        </w:rPr>
        <w:t>;</w:t>
      </w:r>
      <w:r w:rsidRPr="00F94AE2">
        <w:rPr>
          <w:rFonts w:ascii="Times New Roman" w:hAnsi="Times New Roman" w:cs="Times New Roman"/>
          <w:sz w:val="24"/>
          <w:szCs w:val="24"/>
        </w:rPr>
        <w:t xml:space="preserve"> программа духовно-нравственного развития, воспитания обучающихся с ЗПР</w:t>
      </w:r>
      <w:r w:rsidR="0014547D" w:rsidRPr="00F94AE2">
        <w:rPr>
          <w:rFonts w:ascii="Times New Roman" w:hAnsi="Times New Roman" w:cs="Times New Roman"/>
          <w:sz w:val="24"/>
          <w:szCs w:val="24"/>
        </w:rPr>
        <w:t>;</w:t>
      </w:r>
      <w:r w:rsidRPr="00F94AE2">
        <w:rPr>
          <w:rFonts w:ascii="Times New Roman" w:hAnsi="Times New Roman" w:cs="Times New Roman"/>
          <w:sz w:val="24"/>
          <w:szCs w:val="24"/>
        </w:rPr>
        <w:t xml:space="preserve"> программа формирования экологической культуры, здорового и безопасного образа жизни</w:t>
      </w:r>
      <w:r w:rsidR="0014547D" w:rsidRPr="00F94AE2">
        <w:rPr>
          <w:rFonts w:ascii="Times New Roman" w:hAnsi="Times New Roman" w:cs="Times New Roman"/>
          <w:sz w:val="24"/>
          <w:szCs w:val="24"/>
        </w:rPr>
        <w:t>;</w:t>
      </w:r>
      <w:r w:rsidRPr="00F94AE2">
        <w:rPr>
          <w:rFonts w:ascii="Times New Roman" w:hAnsi="Times New Roman" w:cs="Times New Roman"/>
          <w:sz w:val="24"/>
          <w:szCs w:val="24"/>
        </w:rPr>
        <w:t xml:space="preserve"> программа внеурочной деятельности </w:t>
      </w:r>
      <w:r w:rsidRPr="00F94AE2">
        <w:rPr>
          <w:rFonts w:ascii="Times New Roman" w:eastAsia="Times New Roman" w:hAnsi="Times New Roman" w:cs="Times New Roman"/>
          <w:sz w:val="24"/>
          <w:szCs w:val="24"/>
        </w:rPr>
        <w:t>соответствуют ФГОС НОО</w:t>
      </w:r>
      <w:r w:rsidR="00E83012" w:rsidRPr="00F94AE2">
        <w:rPr>
          <w:rStyle w:val="a4"/>
          <w:rFonts w:ascii="Times New Roman" w:eastAsia="Times New Roman" w:hAnsi="Times New Roman" w:cs="Times New Roman"/>
          <w:sz w:val="24"/>
          <w:szCs w:val="24"/>
        </w:rPr>
        <w:footnoteReference w:id="6"/>
      </w:r>
      <w:r w:rsidRPr="00F94AE2">
        <w:rPr>
          <w:rFonts w:ascii="Times New Roman" w:hAnsi="Times New Roman" w:cs="Times New Roman"/>
          <w:sz w:val="24"/>
          <w:szCs w:val="24"/>
        </w:rPr>
        <w:t>.</w:t>
      </w:r>
    </w:p>
    <w:p w:rsidR="00E55EFD" w:rsidRPr="00F94AE2" w:rsidRDefault="00840B1F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Структура АООП НОО предполагает введение </w:t>
      </w:r>
      <w:r w:rsidR="003F41A9" w:rsidRPr="00F94AE2">
        <w:rPr>
          <w:rFonts w:ascii="Times New Roman" w:hAnsi="Times New Roman" w:cs="Times New Roman"/>
          <w:color w:val="auto"/>
          <w:sz w:val="24"/>
          <w:szCs w:val="24"/>
        </w:rPr>
        <w:t>программы коррекционной работы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07752" w:rsidRPr="00F94AE2" w:rsidRDefault="005B0956" w:rsidP="00F94AE2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_Toc415833119"/>
      <w:r w:rsidRPr="00F94AE2">
        <w:rPr>
          <w:rFonts w:ascii="Times New Roman" w:hAnsi="Times New Roman" w:cs="Times New Roman"/>
          <w:b/>
          <w:sz w:val="24"/>
          <w:szCs w:val="24"/>
        </w:rPr>
        <w:t>2.2.1. Направление и содержание программы коррекционной работы</w:t>
      </w:r>
      <w:bookmarkEnd w:id="7"/>
    </w:p>
    <w:p w:rsidR="007B3FB1" w:rsidRPr="00F94AE2" w:rsidRDefault="007B3FB1" w:rsidP="00F94AE2">
      <w:pPr>
        <w:tabs>
          <w:tab w:val="left" w:pos="0"/>
          <w:tab w:val="right" w:leader="dot" w:pos="9639"/>
        </w:tabs>
        <w:spacing w:after="0" w:line="240" w:lineRule="auto"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</w:t>
      </w:r>
      <w:r w:rsidRPr="00F94AE2">
        <w:rPr>
          <w:rFonts w:ascii="Times New Roman" w:hAnsi="Times New Roman" w:cs="Times New Roman"/>
          <w:sz w:val="24"/>
          <w:szCs w:val="24"/>
        </w:rPr>
        <w:t xml:space="preserve"> должна предусматривать индивидуализацию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специального сопровождения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обучающегося с ЗПР. </w:t>
      </w:r>
      <w:r w:rsidRPr="00F94AE2">
        <w:rPr>
          <w:rFonts w:ascii="Times New Roman" w:hAnsi="Times New Roman" w:cs="Times New Roman"/>
          <w:bCs/>
          <w:iCs/>
          <w:sz w:val="24"/>
          <w:szCs w:val="24"/>
        </w:rPr>
        <w:t>Содержание программы коррекционной работы для каждого обучающегося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определяется с учетом его особых образовательных потребностей на основе рекомендаций ПМПК, индивидуальной программы реабилитации. </w:t>
      </w:r>
    </w:p>
    <w:p w:rsidR="00565251" w:rsidRPr="00F94AE2" w:rsidRDefault="00565251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>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:rsidR="003A3951" w:rsidRPr="00F94AE2" w:rsidRDefault="003A3951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 xml:space="preserve">Направления и содержание программы коррекционной </w:t>
      </w:r>
      <w:proofErr w:type="gramStart"/>
      <w:r w:rsidRPr="00F94AE2">
        <w:rPr>
          <w:rFonts w:ascii="Times New Roman" w:hAnsi="Times New Roman" w:cs="Times New Roman"/>
          <w:bCs/>
          <w:sz w:val="24"/>
          <w:szCs w:val="24"/>
        </w:rPr>
        <w:t>работы  осуществляются</w:t>
      </w:r>
      <w:proofErr w:type="gramEnd"/>
      <w:r w:rsidRPr="00F94AE2">
        <w:rPr>
          <w:rFonts w:ascii="Times New Roman" w:hAnsi="Times New Roman" w:cs="Times New Roman"/>
          <w:bCs/>
          <w:sz w:val="24"/>
          <w:szCs w:val="24"/>
        </w:rPr>
        <w:t xml:space="preserve"> во внеурочное время в объеме не менее 5 часов. Объем и содержание определяются в зависимости от образовательных потребностей обучающихся.</w:t>
      </w:r>
    </w:p>
    <w:p w:rsidR="00F03F14" w:rsidRPr="00F94AE2" w:rsidRDefault="00F03F14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Программа коррекционной работы</w:t>
      </w:r>
      <w:r w:rsidRPr="00F94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обеспечива</w:t>
      </w:r>
      <w:r w:rsidR="00565251" w:rsidRPr="00F94AE2">
        <w:rPr>
          <w:rFonts w:ascii="Times New Roman" w:hAnsi="Times New Roman" w:cs="Times New Roman"/>
          <w:sz w:val="24"/>
          <w:szCs w:val="24"/>
        </w:rPr>
        <w:t>ет</w:t>
      </w:r>
      <w:r w:rsidRPr="00F94AE2">
        <w:rPr>
          <w:rFonts w:ascii="Times New Roman" w:hAnsi="Times New Roman" w:cs="Times New Roman"/>
          <w:sz w:val="24"/>
          <w:szCs w:val="24"/>
        </w:rPr>
        <w:t>:</w:t>
      </w:r>
    </w:p>
    <w:p w:rsidR="00F03F14" w:rsidRPr="00F94AE2" w:rsidRDefault="00F03F14" w:rsidP="00F94AE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ЗПР, обусловленных недостатками в их физическом и (или) психическом развитии;</w:t>
      </w:r>
    </w:p>
    <w:p w:rsidR="00F03F14" w:rsidRPr="00F94AE2" w:rsidRDefault="00F03F14" w:rsidP="00F94AE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создание адекватных условий для реализации особых образовательных потребностей обучающихся с ЗПР;</w:t>
      </w:r>
    </w:p>
    <w:p w:rsidR="00F03F14" w:rsidRPr="00F94AE2" w:rsidRDefault="00F03F14" w:rsidP="00F94AE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F03F14" w:rsidRPr="00F94AE2" w:rsidRDefault="00F03F14" w:rsidP="00F94AE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оказание помощи в освоении обучающимися с ЗПР АООП НОО;</w:t>
      </w:r>
    </w:p>
    <w:p w:rsidR="00F03F14" w:rsidRPr="00F94AE2" w:rsidRDefault="00F03F14" w:rsidP="00F94AE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F03F14" w:rsidRPr="00F94AE2" w:rsidRDefault="00F03F14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F03F14" w:rsidRPr="00F94AE2" w:rsidRDefault="00F03F14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перечень, содержание и план реализации коррекционно-развивающих занятий, обеспечивающих удовлетворение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ЗПР, и освоение ими АООП НОО;</w:t>
      </w:r>
    </w:p>
    <w:p w:rsidR="00F03F14" w:rsidRPr="00F94AE2" w:rsidRDefault="00F03F14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</w:t>
      </w:r>
      <w:r w:rsidRPr="00F94AE2">
        <w:rPr>
          <w:rFonts w:ascii="Times New Roman" w:hAnsi="Times New Roman" w:cs="Times New Roman"/>
          <w:sz w:val="24"/>
          <w:szCs w:val="24"/>
        </w:rPr>
        <w:t>, корректировку коррекционных мероприятий;</w:t>
      </w:r>
    </w:p>
    <w:p w:rsidR="00F03F14" w:rsidRPr="00F94AE2" w:rsidRDefault="00F03F14" w:rsidP="00F94AE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lastRenderedPageBreak/>
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F03F14" w:rsidRPr="00F94AE2" w:rsidRDefault="00F03F14" w:rsidP="00F94AE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работы.</w:t>
      </w:r>
    </w:p>
    <w:p w:rsidR="005907AE" w:rsidRPr="00F94AE2" w:rsidRDefault="005907AE" w:rsidP="00F94AE2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 xml:space="preserve">Программа коррекционной работы </w:t>
      </w:r>
      <w:r w:rsidR="00C91D8C" w:rsidRPr="00F94AE2">
        <w:rPr>
          <w:rFonts w:ascii="Times New Roman" w:hAnsi="Times New Roman"/>
          <w:color w:val="auto"/>
          <w:sz w:val="24"/>
          <w:szCs w:val="24"/>
        </w:rPr>
        <w:t xml:space="preserve">должна </w:t>
      </w:r>
      <w:r w:rsidRPr="00F94AE2">
        <w:rPr>
          <w:rFonts w:ascii="Times New Roman" w:hAnsi="Times New Roman"/>
          <w:color w:val="auto"/>
          <w:spacing w:val="2"/>
          <w:sz w:val="24"/>
          <w:szCs w:val="24"/>
        </w:rPr>
        <w:t>включа</w:t>
      </w:r>
      <w:r w:rsidR="00C91D8C" w:rsidRPr="00F94AE2">
        <w:rPr>
          <w:rFonts w:ascii="Times New Roman" w:hAnsi="Times New Roman"/>
          <w:color w:val="auto"/>
          <w:spacing w:val="2"/>
          <w:sz w:val="24"/>
          <w:szCs w:val="24"/>
        </w:rPr>
        <w:t>ть</w:t>
      </w:r>
      <w:r w:rsidRPr="00F94AE2">
        <w:rPr>
          <w:rFonts w:ascii="Times New Roman" w:hAnsi="Times New Roman"/>
          <w:color w:val="auto"/>
          <w:spacing w:val="2"/>
          <w:sz w:val="24"/>
          <w:szCs w:val="24"/>
        </w:rPr>
        <w:t xml:space="preserve"> в себя взаимосвязанные на</w:t>
      </w:r>
      <w:r w:rsidRPr="00F94AE2">
        <w:rPr>
          <w:rFonts w:ascii="Times New Roman" w:hAnsi="Times New Roman"/>
          <w:color w:val="auto"/>
          <w:sz w:val="24"/>
          <w:szCs w:val="24"/>
        </w:rPr>
        <w:t>правления, отражающие её основное содержание:</w:t>
      </w:r>
    </w:p>
    <w:p w:rsidR="005907AE" w:rsidRPr="00F94AE2" w:rsidRDefault="005907AE" w:rsidP="00F94AE2">
      <w:pPr>
        <w:pStyle w:val="21"/>
        <w:spacing w:line="240" w:lineRule="auto"/>
        <w:rPr>
          <w:sz w:val="24"/>
        </w:rPr>
      </w:pPr>
      <w:r w:rsidRPr="00F94AE2">
        <w:rPr>
          <w:iCs/>
          <w:spacing w:val="2"/>
          <w:sz w:val="24"/>
        </w:rPr>
        <w:t>диагностическая работа,</w:t>
      </w:r>
      <w:r w:rsidRPr="00F94AE2">
        <w:rPr>
          <w:spacing w:val="2"/>
          <w:sz w:val="24"/>
        </w:rPr>
        <w:t xml:space="preserve"> обеспечивающая </w:t>
      </w:r>
      <w:r w:rsidRPr="00F94AE2">
        <w:rPr>
          <w:sz w:val="24"/>
        </w:rPr>
        <w:t>проведение комплексного обследования обучающихся с ЗПР и подготовку ре</w:t>
      </w:r>
      <w:r w:rsidRPr="00F94AE2">
        <w:rPr>
          <w:spacing w:val="2"/>
          <w:sz w:val="24"/>
        </w:rPr>
        <w:t xml:space="preserve">комендаций по оказанию им </w:t>
      </w:r>
      <w:proofErr w:type="spellStart"/>
      <w:r w:rsidRPr="00F94AE2">
        <w:rPr>
          <w:spacing w:val="2"/>
          <w:sz w:val="24"/>
        </w:rPr>
        <w:t>психолого­медико­педагогиче</w:t>
      </w:r>
      <w:r w:rsidRPr="00F94AE2">
        <w:rPr>
          <w:sz w:val="24"/>
        </w:rPr>
        <w:t>ской</w:t>
      </w:r>
      <w:proofErr w:type="spellEnd"/>
      <w:r w:rsidRPr="00F94AE2">
        <w:rPr>
          <w:sz w:val="24"/>
        </w:rPr>
        <w:t xml:space="preserve"> помощи;</w:t>
      </w:r>
    </w:p>
    <w:p w:rsidR="005907AE" w:rsidRPr="00F94AE2" w:rsidRDefault="005907AE" w:rsidP="00F94AE2">
      <w:pPr>
        <w:pStyle w:val="21"/>
        <w:spacing w:line="240" w:lineRule="auto"/>
        <w:rPr>
          <w:sz w:val="24"/>
        </w:rPr>
      </w:pPr>
      <w:proofErr w:type="spellStart"/>
      <w:r w:rsidRPr="00F94AE2">
        <w:rPr>
          <w:iCs/>
          <w:sz w:val="24"/>
        </w:rPr>
        <w:t>коррекционно­развивающая</w:t>
      </w:r>
      <w:proofErr w:type="spellEnd"/>
      <w:r w:rsidRPr="00F94AE2">
        <w:rPr>
          <w:iCs/>
          <w:sz w:val="24"/>
        </w:rPr>
        <w:t xml:space="preserve"> работа,</w:t>
      </w:r>
      <w:r w:rsidRPr="00F94AE2">
        <w:rPr>
          <w:sz w:val="24"/>
        </w:rPr>
        <w:t xml:space="preserve">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 </w:t>
      </w:r>
    </w:p>
    <w:p w:rsidR="005907AE" w:rsidRPr="00F94AE2" w:rsidRDefault="005907AE" w:rsidP="00F94AE2">
      <w:pPr>
        <w:pStyle w:val="21"/>
        <w:spacing w:line="240" w:lineRule="auto"/>
        <w:rPr>
          <w:spacing w:val="-2"/>
          <w:sz w:val="24"/>
        </w:rPr>
      </w:pPr>
      <w:r w:rsidRPr="00F94AE2">
        <w:rPr>
          <w:iCs/>
          <w:spacing w:val="2"/>
          <w:sz w:val="24"/>
        </w:rPr>
        <w:t>консультативная работа,</w:t>
      </w:r>
      <w:r w:rsidRPr="00F94AE2">
        <w:rPr>
          <w:spacing w:val="2"/>
          <w:sz w:val="24"/>
        </w:rPr>
        <w:t xml:space="preserve"> обеспечивающая непрерывность специального сопровождения обучающихся с ЗПР и их семей по вопросам реализации </w:t>
      </w:r>
      <w:r w:rsidRPr="00F94AE2">
        <w:rPr>
          <w:sz w:val="24"/>
        </w:rPr>
        <w:t xml:space="preserve">дифференцированных </w:t>
      </w:r>
      <w:proofErr w:type="spellStart"/>
      <w:r w:rsidRPr="00F94AE2">
        <w:rPr>
          <w:sz w:val="24"/>
        </w:rPr>
        <w:t>психолого­педагогических</w:t>
      </w:r>
      <w:proofErr w:type="spellEnd"/>
      <w:r w:rsidRPr="00F94AE2">
        <w:rPr>
          <w:sz w:val="24"/>
        </w:rPr>
        <w:t xml:space="preserve"> условий об</w:t>
      </w:r>
      <w:r w:rsidRPr="00F94AE2">
        <w:rPr>
          <w:spacing w:val="-2"/>
          <w:sz w:val="24"/>
        </w:rPr>
        <w:t>учения, воспитания, коррекции, развития и социализации;</w:t>
      </w:r>
    </w:p>
    <w:p w:rsidR="005907AE" w:rsidRPr="00F94AE2" w:rsidRDefault="005907AE" w:rsidP="00F94AE2">
      <w:pPr>
        <w:pStyle w:val="21"/>
        <w:spacing w:line="240" w:lineRule="auto"/>
        <w:rPr>
          <w:sz w:val="24"/>
        </w:rPr>
      </w:pPr>
      <w:proofErr w:type="spellStart"/>
      <w:r w:rsidRPr="00F94AE2">
        <w:rPr>
          <w:iCs/>
          <w:spacing w:val="2"/>
          <w:sz w:val="24"/>
        </w:rPr>
        <w:t>информационно­просветительская</w:t>
      </w:r>
      <w:proofErr w:type="spellEnd"/>
      <w:r w:rsidRPr="00F94AE2">
        <w:rPr>
          <w:iCs/>
          <w:spacing w:val="2"/>
          <w:sz w:val="24"/>
        </w:rPr>
        <w:t xml:space="preserve"> работа,</w:t>
      </w:r>
      <w:r w:rsidRPr="00F94AE2">
        <w:rPr>
          <w:spacing w:val="2"/>
          <w:sz w:val="24"/>
        </w:rPr>
        <w:t xml:space="preserve"> направленная на разъяснительную деятельность по вопросам, связанным </w:t>
      </w:r>
      <w:r w:rsidRPr="00F94AE2">
        <w:rPr>
          <w:sz w:val="24"/>
        </w:rPr>
        <w:t>с особенностями образовательного процесса для обучающихся с ЗПР, со всеми участниками образовательных отношений — обучающимися, их родителями (законными представителями), педагогическими работниками.</w:t>
      </w:r>
    </w:p>
    <w:p w:rsidR="0065640F" w:rsidRPr="00F94AE2" w:rsidRDefault="0065640F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Коррекционная работа должна включать систематическое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психолого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- педагогическое наблюдение в учебной и внеурочной деятельности</w:t>
      </w:r>
      <w:r w:rsidR="00C91D8C" w:rsidRPr="00F94AE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разработку и реализацию индивидуального маршрута комплексного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психолого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– педагогического сопровождения каждого обучающегося с ЗПР на основе психолого-педагогической характеристики, составленной по результатам изучения его особенностей и возможностей развития, выявления трудностей в овладении содержанием начального общего образования, особенностей личностного развития, межличностного взаимодействия с детьми и взрослыми и др.</w:t>
      </w:r>
    </w:p>
    <w:p w:rsidR="005907AE" w:rsidRPr="00F94AE2" w:rsidRDefault="005907AE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в коррекционно</w:t>
      </w:r>
      <w:r w:rsidR="0065640F" w:rsidRPr="00F94AE2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зрительно-моторной координации;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565251" w:rsidRPr="00F94AE2" w:rsidRDefault="0056525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F03F14" w:rsidRPr="00F94AE2" w:rsidRDefault="00F03F14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3571C7" w:rsidRPr="00F94AE2" w:rsidRDefault="003571C7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Основными механизмами реализации программы коррекционной работы являются:</w:t>
      </w:r>
    </w:p>
    <w:p w:rsidR="003571C7" w:rsidRPr="00F94AE2" w:rsidRDefault="003571C7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lastRenderedPageBreak/>
        <w:t>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различного профиля;</w:t>
      </w:r>
    </w:p>
    <w:p w:rsidR="003571C7" w:rsidRPr="00F94AE2" w:rsidRDefault="003571C7" w:rsidP="00F94AE2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социальное партнёрство, предполагающее профессиональное взаимодействие образовательной организации с внешними ресурсами (организациями различных ведомств, общественными организациями и другими институтами общества).</w:t>
      </w:r>
    </w:p>
    <w:p w:rsidR="00F03F14" w:rsidRPr="00F94AE2" w:rsidRDefault="00F03F14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</w:t>
      </w:r>
      <w:r w:rsidRPr="00F94AE2">
        <w:rPr>
          <w:rFonts w:ascii="Times New Roman" w:hAnsi="Times New Roman" w:cs="Times New Roman"/>
          <w:iCs/>
          <w:sz w:val="24"/>
          <w:szCs w:val="24"/>
        </w:rPr>
        <w:t>сихолого-педагогическое сопровождение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(центрах психолого-педагогической, медицинской и социальной помощи, ПМПК и других).</w:t>
      </w:r>
    </w:p>
    <w:p w:rsidR="004F132F" w:rsidRPr="00F94AE2" w:rsidRDefault="004F132F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может предусматривать вариативные формы специального сопровождения обучающихся с ЗПР. Варьироваться могут содержание, организационные формы работы, степень участия специалистов сопровождения, что способствует реализации и развитию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больших потенциальных возможностей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 и удовлетворению их особых образовательных потребностей.</w:t>
      </w:r>
    </w:p>
    <w:p w:rsidR="00F13801" w:rsidRPr="00F94AE2" w:rsidRDefault="00F03F14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 цель, задачи</w:t>
      </w:r>
      <w:r w:rsidRPr="00F94AE2">
        <w:rPr>
          <w:rFonts w:ascii="Times New Roman" w:hAnsi="Times New Roman" w:cs="Times New Roman"/>
          <w:caps/>
          <w:sz w:val="24"/>
          <w:szCs w:val="24"/>
        </w:rPr>
        <w:t>,</w:t>
      </w:r>
      <w:r w:rsidRPr="00F94AE2">
        <w:rPr>
          <w:rFonts w:ascii="Times New Roman" w:hAnsi="Times New Roman" w:cs="Times New Roman"/>
          <w:sz w:val="24"/>
          <w:szCs w:val="24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FB065A" w:rsidRPr="00F94AE2" w:rsidRDefault="00853FD5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Программа коррекционной работы </w:t>
      </w:r>
      <w:r w:rsidR="004F132F"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разрабатывается</w:t>
      </w: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Организацией самостоятельно в соответствии с ФГОС НОО обучающихся с ОВЗ и с учётом </w:t>
      </w:r>
      <w:proofErr w:type="spellStart"/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ПрАООП</w:t>
      </w:r>
      <w:proofErr w:type="spellEnd"/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НОО обучающихся с ЗПР</w:t>
      </w: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  <w:vertAlign w:val="superscript"/>
        </w:rPr>
        <w:footnoteReference w:id="7"/>
      </w: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.</w:t>
      </w:r>
    </w:p>
    <w:p w:rsidR="00156537" w:rsidRPr="00F94AE2" w:rsidRDefault="00156537" w:rsidP="00F94AE2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_Toc415833120"/>
      <w:r w:rsidRPr="00F94AE2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F13801" w:rsidRPr="00F94AE2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bookmarkEnd w:id="8"/>
    </w:p>
    <w:p w:rsidR="00545616" w:rsidRPr="00F94AE2" w:rsidRDefault="00C16375" w:rsidP="00F94AE2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15833121"/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2.3.1. Учебный план</w:t>
      </w:r>
      <w:bookmarkEnd w:id="9"/>
    </w:p>
    <w:p w:rsidR="001B01F3" w:rsidRPr="00F94AE2" w:rsidRDefault="006E0C9D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>Обязательные предметные области учебного плана и учебные предметы</w:t>
      </w:r>
      <w:r w:rsidRPr="00F94AE2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соответствуют ФГОС НОО</w:t>
      </w:r>
      <w:r w:rsidRPr="00F94AE2">
        <w:rPr>
          <w:rStyle w:val="a4"/>
          <w:rFonts w:ascii="Times New Roman" w:hAnsi="Times New Roman" w:cs="Times New Roman"/>
          <w:bCs/>
          <w:kern w:val="2"/>
          <w:sz w:val="24"/>
          <w:szCs w:val="24"/>
        </w:rPr>
        <w:footnoteReference w:id="8"/>
      </w:r>
      <w:r w:rsidRPr="00F94AE2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AB7ADF" w:rsidRPr="00F94AE2" w:rsidRDefault="00AB7ADF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</w:rPr>
        <w:t xml:space="preserve">В соответствии с ФГОС НОО обучающихся с ОВЗ на коррекционную работу отводится не менее 5 часов </w:t>
      </w:r>
      <w:r w:rsidRPr="00F94AE2">
        <w:rPr>
          <w:rFonts w:ascii="Times New Roman" w:hAnsi="Times New Roman" w:cs="Times New Roman"/>
          <w:bCs/>
          <w:color w:val="000000"/>
          <w:kern w:val="0"/>
          <w:sz w:val="24"/>
          <w:szCs w:val="24"/>
          <w:u w:color="000000"/>
        </w:rPr>
        <w:t>в неделю</w:t>
      </w:r>
      <w:r w:rsidRPr="00F94A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color="000000"/>
        </w:rPr>
        <w:t xml:space="preserve"> </w:t>
      </w:r>
      <w:r w:rsidRPr="00F94AE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</w:rPr>
        <w:t>на одного обучающегося в зависимости от его потребностей.</w:t>
      </w:r>
    </w:p>
    <w:p w:rsidR="00907752" w:rsidRPr="00F94AE2" w:rsidRDefault="00FB065A" w:rsidP="00F94AE2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415833122"/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2.3.</w:t>
      </w:r>
      <w:r w:rsidR="00C16375" w:rsidRPr="00F94AE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Система условий </w:t>
      </w:r>
      <w:proofErr w:type="gramStart"/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реализации</w:t>
      </w:r>
      <w:proofErr w:type="gramEnd"/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адаптированной основной </w:t>
      </w:r>
      <w:r w:rsidR="00451FFD" w:rsidRPr="00F94AE2">
        <w:rPr>
          <w:rFonts w:ascii="Times New Roman" w:hAnsi="Times New Roman" w:cs="Times New Roman"/>
          <w:b/>
          <w:color w:val="auto"/>
          <w:sz w:val="24"/>
          <w:szCs w:val="24"/>
        </w:rPr>
        <w:t>обще</w:t>
      </w: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образовательной программы начального общего образования обучающихся с задержкой психического развития</w:t>
      </w:r>
      <w:bookmarkEnd w:id="10"/>
    </w:p>
    <w:p w:rsidR="00091153" w:rsidRPr="00F94AE2" w:rsidRDefault="00091153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ЗПР</w:t>
      </w:r>
      <w:r w:rsidRPr="00F94AE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определяются</w:t>
      </w:r>
      <w:r w:rsidRPr="00F94AE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D55FB" w:rsidRPr="00F94AE2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="00CD55FB" w:rsidRPr="00F94AE2">
        <w:rPr>
          <w:rFonts w:ascii="Times New Roman" w:hAnsi="Times New Roman" w:cs="Times New Roman"/>
          <w:sz w:val="24"/>
          <w:szCs w:val="24"/>
        </w:rPr>
        <w:t>обучающихся с</w:t>
      </w:r>
      <w:r w:rsidR="00CD55FB" w:rsidRPr="00F94AE2">
        <w:rPr>
          <w:rFonts w:ascii="Times New Roman" w:hAnsi="Times New Roman" w:cs="Times New Roman"/>
          <w:caps/>
          <w:sz w:val="24"/>
          <w:szCs w:val="24"/>
        </w:rPr>
        <w:t xml:space="preserve"> овз</w:t>
      </w:r>
      <w:r w:rsidRPr="00F94AE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и</w:t>
      </w:r>
      <w:r w:rsidRPr="00F94AE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</w:p>
    <w:p w:rsidR="00B91F39" w:rsidRPr="00F94AE2" w:rsidRDefault="00B91F39" w:rsidP="00F94AE2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94AE2">
        <w:rPr>
          <w:rFonts w:ascii="Times New Roman" w:hAnsi="Times New Roman" w:cs="Times New Roman"/>
          <w:sz w:val="24"/>
          <w:szCs w:val="24"/>
        </w:rPr>
        <w:t xml:space="preserve">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</w:t>
      </w:r>
      <w:r w:rsidRPr="00F94AE2">
        <w:rPr>
          <w:rFonts w:ascii="Times New Roman" w:hAnsi="Times New Roman" w:cs="Times New Roman"/>
          <w:sz w:val="24"/>
          <w:szCs w:val="24"/>
        </w:rPr>
        <w:lastRenderedPageBreak/>
        <w:t>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545616" w:rsidRPr="00F94AE2" w:rsidRDefault="00545616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kern w:val="28"/>
          <w:sz w:val="24"/>
          <w:szCs w:val="24"/>
        </w:rPr>
        <w:t>Кадровые условия</w:t>
      </w:r>
    </w:p>
    <w:p w:rsidR="00857181" w:rsidRPr="00F94AE2" w:rsidRDefault="00857181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Описание кадровых условий реализации АООП НОО включает:</w:t>
      </w:r>
    </w:p>
    <w:p w:rsidR="00857181" w:rsidRPr="00F94AE2" w:rsidRDefault="00857181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характеристику укомплектованности Организации;</w:t>
      </w:r>
    </w:p>
    <w:p w:rsidR="00857181" w:rsidRPr="00F94AE2" w:rsidRDefault="00857181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описание уровня квалификации работников Организации и их функциональных обязанностей;</w:t>
      </w:r>
    </w:p>
    <w:p w:rsidR="00857181" w:rsidRPr="00F94AE2" w:rsidRDefault="00857181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описание реализуемой системы непрерывного профессионального развития и повышения квалификации педагогических работников;</w:t>
      </w:r>
    </w:p>
    <w:p w:rsidR="00857181" w:rsidRPr="00F94AE2" w:rsidRDefault="00857181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описание системы оценки деятельности членов педагогического коллектива.</w:t>
      </w:r>
    </w:p>
    <w:p w:rsidR="00B91F39" w:rsidRPr="00F94AE2" w:rsidRDefault="00B91F39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Образовательная организация, реализующая АООП НОО для обучающихся с ЗПР, должна быть укомплектована педагогическими, руководящими и иными работниками имеющими, профессиональную подготовку соответствующего уровня и направленности.</w:t>
      </w:r>
    </w:p>
    <w:p w:rsidR="00B91F39" w:rsidRPr="00F94AE2" w:rsidRDefault="00B91F39" w:rsidP="00F94AE2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Уровень квалификации работников образовательной организации, реализующей АООП НОО обучающихся с ЗПР,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- также квалификационной категории. </w:t>
      </w:r>
    </w:p>
    <w:p w:rsidR="00270609" w:rsidRPr="00F94AE2" w:rsidRDefault="00270609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В штат специалистов образовательной организации, реализующей вариант 7.1 АООП НОО обучающихся с ЗПР должны входить: учитель начальных классов, учитель музыки, учитель рисования, учитель физической культуры, учитель иностранного языка, воспитатель, педагог-психолог, социальный педагог, педагог-организатор, педагог дополнительного образования, учитель-логопед.</w:t>
      </w:r>
    </w:p>
    <w:p w:rsidR="00270609" w:rsidRPr="00F94AE2" w:rsidRDefault="00270609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Педагоги образовательной организации, которые реализуют </w:t>
      </w:r>
      <w:r w:rsidRPr="00F94AE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программу коррекционной работы </w:t>
      </w:r>
      <w:r w:rsidR="00FB4966" w:rsidRPr="00F94AE2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АООП НОО обучающихся с ЗПР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(вариант 7.1)</w:t>
      </w:r>
      <w:r w:rsidR="00FB4966" w:rsidRPr="00F94AE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должны иметь высшее профессиональное образование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по одному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из вариантов программ подготовки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>:</w:t>
      </w:r>
    </w:p>
    <w:p w:rsidR="00270609" w:rsidRPr="00F94AE2" w:rsidRDefault="00270609" w:rsidP="00F94AE2">
      <w:pPr>
        <w:pStyle w:val="western"/>
        <w:spacing w:before="0" w:beforeAutospacing="0"/>
        <w:ind w:firstLine="709"/>
        <w:jc w:val="both"/>
        <w:rPr>
          <w:color w:val="auto"/>
        </w:rPr>
      </w:pPr>
      <w:r w:rsidRPr="00F94AE2">
        <w:rPr>
          <w:color w:val="auto"/>
        </w:rPr>
        <w:t xml:space="preserve">а) по направлению «Специальное (дефектологическое) образование» по образовательным программам подготовки </w:t>
      </w:r>
      <w:proofErr w:type="spellStart"/>
      <w:r w:rsidRPr="00F94AE2">
        <w:rPr>
          <w:color w:val="auto"/>
        </w:rPr>
        <w:t>олигофренопедагога</w:t>
      </w:r>
      <w:proofErr w:type="spellEnd"/>
      <w:r w:rsidRPr="00F94AE2">
        <w:rPr>
          <w:color w:val="auto"/>
        </w:rPr>
        <w:t>;</w:t>
      </w:r>
    </w:p>
    <w:p w:rsidR="00270609" w:rsidRPr="00F94AE2" w:rsidRDefault="00270609" w:rsidP="00F94AE2">
      <w:pPr>
        <w:pStyle w:val="western"/>
        <w:spacing w:before="0" w:beforeAutospacing="0"/>
        <w:ind w:firstLine="709"/>
        <w:jc w:val="both"/>
        <w:rPr>
          <w:color w:val="auto"/>
        </w:rPr>
      </w:pPr>
      <w:r w:rsidRPr="00F94AE2">
        <w:rPr>
          <w:color w:val="auto"/>
        </w:rPr>
        <w:t xml:space="preserve">б) по направлению «Педагогика» по образовательным программам подготовки </w:t>
      </w:r>
      <w:proofErr w:type="spellStart"/>
      <w:r w:rsidRPr="00F94AE2">
        <w:rPr>
          <w:color w:val="auto"/>
        </w:rPr>
        <w:t>олигофренопедагога</w:t>
      </w:r>
      <w:proofErr w:type="spellEnd"/>
      <w:r w:rsidRPr="00F94AE2">
        <w:rPr>
          <w:color w:val="auto"/>
        </w:rPr>
        <w:t>;</w:t>
      </w:r>
    </w:p>
    <w:p w:rsidR="00270609" w:rsidRPr="00F94AE2" w:rsidRDefault="00270609" w:rsidP="00F94AE2">
      <w:pPr>
        <w:pStyle w:val="western"/>
        <w:spacing w:before="0" w:beforeAutospacing="0"/>
        <w:ind w:firstLine="709"/>
        <w:jc w:val="both"/>
        <w:rPr>
          <w:color w:val="auto"/>
        </w:rPr>
      </w:pPr>
      <w:r w:rsidRPr="00F94AE2">
        <w:rPr>
          <w:color w:val="auto"/>
        </w:rPr>
        <w:t>в) по специальности «Олигофренопедагогика» или по специальностям «Тифлопедагогика», «Сурдопедагогика», «Логопедия» при прохождении переподготовки в области олигофренопедагогики;</w:t>
      </w:r>
    </w:p>
    <w:p w:rsidR="00270609" w:rsidRPr="00F94AE2" w:rsidRDefault="00270609" w:rsidP="00F94AE2">
      <w:pPr>
        <w:pStyle w:val="western"/>
        <w:spacing w:before="0" w:beforeAutospacing="0"/>
        <w:ind w:firstLine="709"/>
        <w:jc w:val="both"/>
        <w:rPr>
          <w:color w:val="auto"/>
        </w:rPr>
      </w:pPr>
      <w:r w:rsidRPr="00F94AE2">
        <w:rPr>
          <w:color w:val="auto"/>
        </w:rPr>
        <w:t>г)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олигофренопедагогики.</w:t>
      </w:r>
    </w:p>
    <w:p w:rsidR="00270609" w:rsidRPr="00F94AE2" w:rsidRDefault="00270609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i/>
          <w:color w:val="auto"/>
        </w:rPr>
        <w:t xml:space="preserve">Педагог-психолог </w:t>
      </w:r>
      <w:r w:rsidRPr="00F94AE2">
        <w:rPr>
          <w:color w:val="auto"/>
        </w:rPr>
        <w:t>должен иметь высшее профессиональное образование по одному из вариантов программ подготовки:</w:t>
      </w:r>
    </w:p>
    <w:p w:rsidR="00270609" w:rsidRPr="00F94AE2" w:rsidRDefault="00270609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color w:val="auto"/>
        </w:rPr>
        <w:t xml:space="preserve">а) по специальности «Специальная психология»; </w:t>
      </w:r>
    </w:p>
    <w:p w:rsidR="00270609" w:rsidRPr="00F94AE2" w:rsidRDefault="00270609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color w:val="auto"/>
        </w:rPr>
        <w:t xml:space="preserve">б) по направлению «Педагогика»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270609" w:rsidRPr="00F94AE2" w:rsidRDefault="00270609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color w:val="auto"/>
        </w:rPr>
        <w:t xml:space="preserve">в) по направлению «Специальное (дефектологическое) образование»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270609" w:rsidRPr="00F94AE2" w:rsidRDefault="00270609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color w:val="auto"/>
        </w:rPr>
        <w:t xml:space="preserve">г) 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специальной психологии. </w:t>
      </w:r>
    </w:p>
    <w:p w:rsidR="00270609" w:rsidRPr="00F94AE2" w:rsidRDefault="00270609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i/>
          <w:color w:val="auto"/>
          <w:sz w:val="24"/>
          <w:szCs w:val="24"/>
        </w:rPr>
        <w:t>Учитель-логопед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должен иметь высшее профессиональное образование по одному из вариантов программ подготовки:</w:t>
      </w:r>
    </w:p>
    <w:p w:rsidR="00270609" w:rsidRPr="00F94AE2" w:rsidRDefault="00270609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color w:val="auto"/>
        </w:rPr>
        <w:t xml:space="preserve">а) по специальности «Логопедия»; </w:t>
      </w:r>
    </w:p>
    <w:p w:rsidR="00270609" w:rsidRPr="00F94AE2" w:rsidRDefault="00270609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color w:val="auto"/>
        </w:rPr>
        <w:t xml:space="preserve">б) по направлению «Специальное (дефектологическое) образование» по образовательным программам подготовки бакалавра или магистра в области логопедии; </w:t>
      </w:r>
    </w:p>
    <w:p w:rsidR="00270609" w:rsidRPr="00F94AE2" w:rsidRDefault="00270609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color w:val="auto"/>
        </w:rPr>
        <w:lastRenderedPageBreak/>
        <w:t xml:space="preserve">в) 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логопедии. </w:t>
      </w:r>
    </w:p>
    <w:p w:rsidR="00270609" w:rsidRPr="00F94AE2" w:rsidRDefault="00270609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i/>
          <w:color w:val="auto"/>
          <w:sz w:val="24"/>
          <w:szCs w:val="24"/>
        </w:rPr>
        <w:t>Воспитатели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должны иметь высшее или среднее профессиональное образование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по одному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из вариантов программ подготовки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: </w:t>
      </w:r>
    </w:p>
    <w:p w:rsidR="00270609" w:rsidRPr="00F94AE2" w:rsidRDefault="00270609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color w:val="auto"/>
        </w:rPr>
        <w:t xml:space="preserve">а) по специальности «Специальная педагогика в специальных (коррекционных) образовательных учреждениях» или «Специальное дошкольное образование»; </w:t>
      </w:r>
    </w:p>
    <w:p w:rsidR="00270609" w:rsidRPr="00F94AE2" w:rsidRDefault="00270609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color w:val="auto"/>
        </w:rPr>
        <w:t xml:space="preserve">б) по направлению «Специальное (дефектологическое) образование» по образовательным программам подготовки </w:t>
      </w:r>
      <w:proofErr w:type="spellStart"/>
      <w:r w:rsidRPr="00F94AE2">
        <w:rPr>
          <w:color w:val="auto"/>
        </w:rPr>
        <w:t>олигофренопедагога</w:t>
      </w:r>
      <w:proofErr w:type="spellEnd"/>
      <w:r w:rsidRPr="00F94AE2">
        <w:rPr>
          <w:color w:val="auto"/>
        </w:rPr>
        <w:t xml:space="preserve">; </w:t>
      </w:r>
    </w:p>
    <w:p w:rsidR="00270609" w:rsidRPr="00F94AE2" w:rsidRDefault="00270609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color w:val="auto"/>
        </w:rPr>
        <w:t xml:space="preserve">в) по направлению «Педагогика» по образовательным программам подготовки </w:t>
      </w:r>
      <w:proofErr w:type="spellStart"/>
      <w:r w:rsidRPr="00F94AE2">
        <w:rPr>
          <w:color w:val="auto"/>
        </w:rPr>
        <w:t>олигофренопедагога</w:t>
      </w:r>
      <w:proofErr w:type="spellEnd"/>
      <w:r w:rsidRPr="00F94AE2">
        <w:rPr>
          <w:color w:val="auto"/>
        </w:rPr>
        <w:t xml:space="preserve">; </w:t>
      </w:r>
    </w:p>
    <w:p w:rsidR="00270609" w:rsidRPr="00F94AE2" w:rsidRDefault="00270609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color w:val="auto"/>
        </w:rPr>
        <w:t xml:space="preserve">г) по специальности «Олигофренопедагогика»; </w:t>
      </w:r>
    </w:p>
    <w:p w:rsidR="00270609" w:rsidRPr="00F94AE2" w:rsidRDefault="00270609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color w:val="auto"/>
        </w:rPr>
        <w:t xml:space="preserve">д) 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психологии, подтвержденной удостоверением о повышении квалификации или дипломом о профессиональной переподготовке. </w:t>
      </w:r>
    </w:p>
    <w:p w:rsidR="00270609" w:rsidRPr="00F94AE2" w:rsidRDefault="00270609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i/>
          <w:color w:val="auto"/>
          <w:sz w:val="24"/>
          <w:szCs w:val="24"/>
        </w:rPr>
        <w:t>Педагог дополнительного образования должен иметь в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ысшее профессиональное об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softHyphen/>
        <w:t>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работы;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270609" w:rsidRPr="00F94AE2" w:rsidRDefault="00270609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Все специалисты должны обязательно пройти профессиональную переподготовку или курсы повышения квалификации (в объеме 72 и более часов) в области инклюзивного образования, подтвержденные дипломом о профессиональной переподготовке или удостоверением о повышении квалификации установленного образца.</w:t>
      </w:r>
    </w:p>
    <w:p w:rsidR="00270609" w:rsidRPr="00F94AE2" w:rsidRDefault="00270609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Лица, имеющие высшее педагогическое профессиональное образование по другим специальностям и профилям подготовки, для реализации программы коррекционной работы должны пройти переподготовку либо получить образование в области олигофренопедагогики, подтвержденные документом соответствующего образца.</w:t>
      </w:r>
    </w:p>
    <w:p w:rsidR="00270609" w:rsidRPr="00F94AE2" w:rsidRDefault="00270609" w:rsidP="00F9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При необходимости образовательная организация может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использовать сетевые формы реализации программы коррекционной работы, которые позволят привлечь специалистов других организаций к работе с обучающимися с ЗПР для удовлетворения их особых образовательных потребностей.</w:t>
      </w:r>
    </w:p>
    <w:p w:rsidR="00270609" w:rsidRPr="00F94AE2" w:rsidRDefault="00270609" w:rsidP="00F9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Педагоги, которые реализуют </w:t>
      </w:r>
      <w:r w:rsidR="00FB4966" w:rsidRPr="00F94AE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предметные области</w:t>
      </w:r>
      <w:r w:rsidRPr="00F94AE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FB4966" w:rsidRPr="00F94AE2">
        <w:rPr>
          <w:rFonts w:ascii="Times New Roman" w:hAnsi="Times New Roman" w:cs="Times New Roman"/>
          <w:bCs/>
          <w:iCs/>
          <w:color w:val="auto"/>
          <w:sz w:val="24"/>
          <w:szCs w:val="24"/>
        </w:rPr>
        <w:t>АООП НОО обучающихся с ЗПР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(Вариант 7.1)</w:t>
      </w:r>
      <w:r w:rsidR="00FB4966" w:rsidRPr="00F94AE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должны иметь высшее профессиональное образование, предусматривающее освоение одного из вариантов программ подготовки: </w:t>
      </w:r>
    </w:p>
    <w:p w:rsidR="00270609" w:rsidRPr="00F94AE2" w:rsidRDefault="00270609" w:rsidP="00F94AE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получение степени/квалификации бакалавра или магистра по направлению «Педагогическое образование» (соответствующего профиля подготовки);</w:t>
      </w:r>
    </w:p>
    <w:p w:rsidR="00270609" w:rsidRPr="00F94AE2" w:rsidRDefault="00270609" w:rsidP="00F94AE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получение квалификации учитель начальных классов по специальности «Начальное образование»;</w:t>
      </w:r>
    </w:p>
    <w:p w:rsidR="00270609" w:rsidRPr="00F94AE2" w:rsidRDefault="00270609" w:rsidP="00F94AE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образования.</w:t>
      </w:r>
    </w:p>
    <w:p w:rsidR="00270609" w:rsidRPr="00F94AE2" w:rsidRDefault="00270609" w:rsidP="00F9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образования, подтвержденные дипломом о профессиональной переподготовке или удостоверением о повышении квалификации установленного образца.</w:t>
      </w:r>
    </w:p>
    <w:p w:rsidR="00C74B52" w:rsidRPr="00F94AE2" w:rsidRDefault="00C74B5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i/>
          <w:color w:val="auto"/>
          <w:sz w:val="24"/>
          <w:szCs w:val="24"/>
        </w:rPr>
        <w:t>Руководящие работники (административный персонал)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–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образца.</w:t>
      </w:r>
    </w:p>
    <w:p w:rsidR="00F46509" w:rsidRPr="00F94AE2" w:rsidRDefault="00270609" w:rsidP="00F94AE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В системе образования должны быть созданы условия для комплексного взаимодействия образовательных организаций, обеспечивающие возможность восполнения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lastRenderedPageBreak/>
        <w:t>недостающих кадровых ресурсов, ведения постоянной методической поддержки, получения оперативных консультаций по вопросам реализации АООП НОО, использования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545616" w:rsidRPr="00F94AE2" w:rsidRDefault="00545616" w:rsidP="00F94A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kern w:val="28"/>
          <w:sz w:val="24"/>
          <w:szCs w:val="24"/>
        </w:rPr>
        <w:t>Финансовые условия</w:t>
      </w:r>
    </w:p>
    <w:p w:rsidR="00956CC4" w:rsidRPr="00F94AE2" w:rsidRDefault="00956CC4" w:rsidP="00F94AE2">
      <w:pPr>
        <w:pStyle w:val="Standard"/>
        <w:ind w:firstLine="708"/>
        <w:contextualSpacing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403144" w:rsidRPr="00F94AE2" w:rsidRDefault="00403144" w:rsidP="00F94AE2">
      <w:pPr>
        <w:pStyle w:val="Standard"/>
        <w:ind w:firstLine="708"/>
        <w:contextualSpacing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F94AE2">
        <w:rPr>
          <w:rFonts w:ascii="Times New Roman" w:hAnsi="Times New Roman" w:cs="Times New Roman"/>
          <w:spacing w:val="2"/>
        </w:rPr>
        <w:t>НОО</w:t>
      </w:r>
      <w:r w:rsidRPr="00F94AE2">
        <w:rPr>
          <w:rFonts w:ascii="Times New Roman" w:hAnsi="Times New Roman" w:cs="Times New Roman"/>
        </w:rPr>
        <w:t xml:space="preserve"> в соответствии с</w:t>
      </w:r>
      <w:r w:rsidR="00EC1027" w:rsidRPr="00F94AE2">
        <w:rPr>
          <w:rFonts w:ascii="Times New Roman" w:hAnsi="Times New Roman" w:cs="Times New Roman"/>
        </w:rPr>
        <w:t xml:space="preserve"> ФГОС НОО обучающихся с ОВЗ</w:t>
      </w:r>
      <w:r w:rsidRPr="00F94AE2">
        <w:rPr>
          <w:rFonts w:ascii="Times New Roman" w:hAnsi="Times New Roman" w:cs="Times New Roman"/>
        </w:rPr>
        <w:t>.</w:t>
      </w:r>
    </w:p>
    <w:p w:rsidR="00BE6646" w:rsidRPr="00F94AE2" w:rsidRDefault="00BE6646" w:rsidP="00F94AE2">
      <w:pPr>
        <w:pStyle w:val="Standard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F94AE2">
        <w:rPr>
          <w:rFonts w:ascii="Times New Roman" w:hAnsi="Times New Roman" w:cs="Times New Roman"/>
        </w:rPr>
        <w:t>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ЗПР,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</w:t>
      </w:r>
      <w:r w:rsidRPr="00F94AE2">
        <w:rPr>
          <w:rStyle w:val="a4"/>
          <w:rFonts w:ascii="Times New Roman" w:hAnsi="Times New Roman" w:cs="Times New Roman"/>
        </w:rPr>
        <w:footnoteReference w:id="9"/>
      </w:r>
      <w:r w:rsidRPr="00F94AE2">
        <w:rPr>
          <w:rFonts w:ascii="Times New Roman" w:hAnsi="Times New Roman" w:cs="Times New Roman"/>
        </w:rPr>
        <w:t xml:space="preserve">. </w:t>
      </w:r>
    </w:p>
    <w:p w:rsidR="00545616" w:rsidRPr="00F94AE2" w:rsidRDefault="00C46ABB" w:rsidP="00F94AE2">
      <w:pPr>
        <w:pStyle w:val="14TexstOSNOVA1012"/>
        <w:suppressAutoHyphens/>
        <w:autoSpaceDE/>
        <w:autoSpaceDN/>
        <w:adjustRightInd/>
        <w:spacing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5563C6" w:rsidRPr="00F94AE2">
        <w:rPr>
          <w:rFonts w:ascii="Times New Roman" w:hAnsi="Times New Roman" w:cs="Times New Roman"/>
          <w:sz w:val="24"/>
          <w:szCs w:val="24"/>
        </w:rPr>
        <w:t>программы коррекционной работы</w:t>
      </w:r>
      <w:r w:rsidRPr="00F94AE2">
        <w:rPr>
          <w:rFonts w:ascii="Times New Roman" w:hAnsi="Times New Roman" w:cs="Times New Roman"/>
          <w:sz w:val="24"/>
          <w:szCs w:val="24"/>
        </w:rPr>
        <w:t xml:space="preserve"> должно осуществляться в объеме, предусмотренным законодательством.</w:t>
      </w:r>
    </w:p>
    <w:p w:rsidR="005563C6" w:rsidRPr="00F94AE2" w:rsidRDefault="005563C6" w:rsidP="00F94AE2">
      <w:pPr>
        <w:pStyle w:val="14TexstOSNOVA1012"/>
        <w:autoSpaceDE/>
        <w:spacing w:line="240" w:lineRule="auto"/>
        <w:ind w:firstLine="660"/>
        <w:textAlignment w:val="baseline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Финансовое обеспечение должно соответствовать специфике кадровых и материально-технических условий, определенных для АООП НОО обучающихся с ЗПР.</w:t>
      </w:r>
    </w:p>
    <w:p w:rsidR="000F379C" w:rsidRPr="00F94AE2" w:rsidRDefault="000F379C" w:rsidP="00F94A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>Определение нормативных затрат на оказание государственной услуги</w:t>
      </w:r>
    </w:p>
    <w:p w:rsidR="000F379C" w:rsidRPr="00F94AE2" w:rsidRDefault="000F379C" w:rsidP="00F94AE2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Вариант 7.1 предполагает, что обучающийся с </w:t>
      </w:r>
      <w:r w:rsidR="00BE17F0"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>ЗПР</w:t>
      </w:r>
      <w:r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получает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образование находясь в среде сверстников, не имеющих ограничений по возможностям здоровья, и в те же сроки обучения. </w:t>
      </w:r>
      <w:r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Обучающемуся с </w:t>
      </w:r>
      <w:r w:rsidR="00BE17F0"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>ЗПР</w:t>
      </w:r>
      <w:r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предоставляется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</w:t>
      </w:r>
      <w:proofErr w:type="gramStart"/>
      <w:r w:rsidRPr="00F94AE2">
        <w:rPr>
          <w:rFonts w:ascii="Times New Roman" w:hAnsi="Times New Roman" w:cs="Times New Roman"/>
          <w:spacing w:val="-2"/>
          <w:sz w:val="24"/>
          <w:szCs w:val="24"/>
        </w:rPr>
        <w:t>которой  необходимо</w:t>
      </w:r>
      <w:proofErr w:type="gramEnd"/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учитывать следующее:</w:t>
      </w:r>
    </w:p>
    <w:p w:rsidR="000F379C" w:rsidRPr="00F94AE2" w:rsidRDefault="000F379C" w:rsidP="00F94AE2">
      <w:pPr>
        <w:pStyle w:val="27"/>
        <w:numPr>
          <w:ilvl w:val="0"/>
          <w:numId w:val="29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</w:rPr>
      </w:pPr>
      <w:r w:rsidRPr="00F94AE2">
        <w:rPr>
          <w:spacing w:val="-2"/>
        </w:rPr>
        <w:t xml:space="preserve">обязательное включение </w:t>
      </w:r>
      <w:r w:rsidRPr="00F94AE2">
        <w:rPr>
          <w:bCs/>
          <w:spacing w:val="-3"/>
        </w:rPr>
        <w:t xml:space="preserve">в структуру АООП </w:t>
      </w:r>
      <w:r w:rsidR="008F6266" w:rsidRPr="00F94AE2">
        <w:rPr>
          <w:bCs/>
          <w:spacing w:val="-3"/>
        </w:rPr>
        <w:t>НОО</w:t>
      </w:r>
      <w:r w:rsidRPr="00F94AE2">
        <w:rPr>
          <w:spacing w:val="-2"/>
        </w:rPr>
        <w:t xml:space="preserve"> обучающегося с </w:t>
      </w:r>
      <w:r w:rsidR="008F6266" w:rsidRPr="00F94AE2">
        <w:rPr>
          <w:spacing w:val="-2"/>
        </w:rPr>
        <w:t>ЗПР</w:t>
      </w:r>
      <w:r w:rsidRPr="00F94AE2">
        <w:rPr>
          <w:spacing w:val="-2"/>
        </w:rPr>
        <w:t xml:space="preserve"> программы коррекционной работы, что требует качественно особого кадрового состава специалистов, реализующих АООП</w:t>
      </w:r>
      <w:r w:rsidR="008F6266" w:rsidRPr="00F94AE2">
        <w:rPr>
          <w:spacing w:val="-2"/>
        </w:rPr>
        <w:t xml:space="preserve"> НОО</w:t>
      </w:r>
      <w:r w:rsidRPr="00F94AE2">
        <w:rPr>
          <w:spacing w:val="-2"/>
        </w:rPr>
        <w:t>;</w:t>
      </w:r>
    </w:p>
    <w:p w:rsidR="000F379C" w:rsidRPr="00F94AE2" w:rsidRDefault="000F379C" w:rsidP="00F94AE2">
      <w:pPr>
        <w:pStyle w:val="27"/>
        <w:numPr>
          <w:ilvl w:val="0"/>
          <w:numId w:val="29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</w:rPr>
      </w:pPr>
      <w:r w:rsidRPr="00F94AE2">
        <w:rPr>
          <w:spacing w:val="-2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F94AE2">
        <w:rPr>
          <w:spacing w:val="-2"/>
        </w:rPr>
        <w:t>тьютора</w:t>
      </w:r>
      <w:proofErr w:type="spellEnd"/>
      <w:r w:rsidRPr="00F94AE2">
        <w:rPr>
          <w:spacing w:val="-2"/>
        </w:rPr>
        <w:t xml:space="preserve">, а также учебно-вспомогательного и прочего персонала (ассистента, медицинских работников, необходимых </w:t>
      </w:r>
      <w:proofErr w:type="gramStart"/>
      <w:r w:rsidRPr="00F94AE2">
        <w:rPr>
          <w:spacing w:val="-2"/>
        </w:rPr>
        <w:t>для сопровождения</w:t>
      </w:r>
      <w:proofErr w:type="gramEnd"/>
      <w:r w:rsidRPr="00F94AE2">
        <w:rPr>
          <w:spacing w:val="-2"/>
        </w:rPr>
        <w:t xml:space="preserve"> обучающ</w:t>
      </w:r>
      <w:r w:rsidR="00615A74" w:rsidRPr="00F94AE2">
        <w:rPr>
          <w:spacing w:val="-2"/>
        </w:rPr>
        <w:t>егося</w:t>
      </w:r>
      <w:r w:rsidRPr="00F94AE2">
        <w:rPr>
          <w:spacing w:val="-2"/>
        </w:rPr>
        <w:t xml:space="preserve"> с </w:t>
      </w:r>
      <w:r w:rsidR="00615A74" w:rsidRPr="00F94AE2">
        <w:rPr>
          <w:spacing w:val="-2"/>
        </w:rPr>
        <w:t>ЗПР</w:t>
      </w:r>
      <w:r w:rsidR="008F6266" w:rsidRPr="00F94AE2">
        <w:rPr>
          <w:spacing w:val="-2"/>
        </w:rPr>
        <w:t>);</w:t>
      </w:r>
    </w:p>
    <w:p w:rsidR="000F379C" w:rsidRPr="00F94AE2" w:rsidRDefault="000F379C" w:rsidP="00F94AE2">
      <w:pPr>
        <w:pStyle w:val="27"/>
        <w:numPr>
          <w:ilvl w:val="0"/>
          <w:numId w:val="29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</w:rPr>
      </w:pPr>
      <w:r w:rsidRPr="00F94AE2">
        <w:rPr>
          <w:spacing w:val="-2"/>
        </w:rPr>
        <w:lastRenderedPageBreak/>
        <w:t xml:space="preserve">создание специальных материально-технических условий для реализации АООП </w:t>
      </w:r>
      <w:r w:rsidR="00615A74" w:rsidRPr="00F94AE2">
        <w:rPr>
          <w:spacing w:val="-2"/>
        </w:rPr>
        <w:t xml:space="preserve">НОО </w:t>
      </w:r>
      <w:r w:rsidRPr="00F94AE2">
        <w:rPr>
          <w:spacing w:val="-2"/>
        </w:rPr>
        <w:t>(специальные учебные пособия, специальное оборудование, специальные технические средства, специальные компьютерные</w:t>
      </w:r>
      <w:r w:rsidRPr="00F94AE2">
        <w:rPr>
          <w:color w:val="548DD4"/>
          <w:spacing w:val="-2"/>
        </w:rPr>
        <w:t xml:space="preserve"> </w:t>
      </w:r>
      <w:r w:rsidRPr="00F94AE2">
        <w:rPr>
          <w:spacing w:val="-2"/>
        </w:rPr>
        <w:t xml:space="preserve">программы и др.) в соответствии с ФГОС </w:t>
      </w:r>
      <w:r w:rsidR="00BD6853" w:rsidRPr="00F94AE2">
        <w:rPr>
          <w:spacing w:val="-2"/>
        </w:rPr>
        <w:t>НОО</w:t>
      </w:r>
      <w:r w:rsidRPr="00F94AE2">
        <w:rPr>
          <w:spacing w:val="-2"/>
        </w:rPr>
        <w:t xml:space="preserve"> обучающихся с </w:t>
      </w:r>
      <w:r w:rsidR="00BD6853" w:rsidRPr="00F94AE2">
        <w:rPr>
          <w:spacing w:val="-2"/>
        </w:rPr>
        <w:t>ЗПР</w:t>
      </w:r>
      <w:r w:rsidRPr="00F94AE2">
        <w:rPr>
          <w:spacing w:val="-2"/>
        </w:rPr>
        <w:t>.</w:t>
      </w:r>
    </w:p>
    <w:p w:rsidR="000F379C" w:rsidRPr="00F94AE2" w:rsidRDefault="000F379C" w:rsidP="00F94AE2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При определении нормативных финансовых затрат на одного обучающегося с </w:t>
      </w:r>
      <w:r w:rsidR="00BD6853"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>ЗПР</w:t>
      </w:r>
      <w:r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на оказание государственной услуги учитываются вышеперечисленные условия организации обучения ребенка с </w:t>
      </w:r>
      <w:r w:rsidR="00BD6853"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>ЗПР</w:t>
      </w:r>
      <w:r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. </w:t>
      </w:r>
    </w:p>
    <w:p w:rsidR="000F379C" w:rsidRPr="00F94AE2" w:rsidRDefault="000F379C" w:rsidP="00F94AE2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Финансирование рассчитывается с учетом рекомендаций </w:t>
      </w:r>
      <w:proofErr w:type="gramStart"/>
      <w:r w:rsidRPr="00F94AE2">
        <w:rPr>
          <w:rFonts w:ascii="Times New Roman" w:hAnsi="Times New Roman" w:cs="Times New Roman"/>
          <w:spacing w:val="-2"/>
          <w:sz w:val="24"/>
          <w:szCs w:val="24"/>
        </w:rPr>
        <w:t>ПМПК,  ИПР</w:t>
      </w:r>
      <w:proofErr w:type="gramEnd"/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инвалида в соответствии с кадровыми и материально-техническими условиями реализации АООП</w:t>
      </w:r>
      <w:r w:rsidR="00BD6853"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НОО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, требованиями к наполняемости классов в соответствии с СанПиН. </w:t>
      </w:r>
    </w:p>
    <w:p w:rsidR="000F379C" w:rsidRPr="00F94AE2" w:rsidRDefault="000F379C" w:rsidP="00F94AE2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Таким образом, финансирование АООП НОО для каждого обучающегося с </w:t>
      </w:r>
      <w:r w:rsidR="00BD6853" w:rsidRPr="00F94AE2">
        <w:rPr>
          <w:rFonts w:ascii="Times New Roman" w:hAnsi="Times New Roman" w:cs="Times New Roman"/>
          <w:spacing w:val="-2"/>
          <w:sz w:val="24"/>
          <w:szCs w:val="24"/>
        </w:rPr>
        <w:t>ЗПР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производится в большем объеме, чем финансирование ООП НОО обучающихся, не имеющих ограниченных возможностей здоровья. </w:t>
      </w:r>
    </w:p>
    <w:p w:rsidR="000F379C" w:rsidRPr="00F94AE2" w:rsidRDefault="000F379C" w:rsidP="00F94AE2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>-той государственной услуги</w:t>
      </w:r>
      <w:r w:rsidRPr="00F94AE2">
        <w:rPr>
          <w:rFonts w:ascii="Times New Roman" w:hAnsi="Times New Roman" w:cs="Times New Roman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Pr="00F94AE2">
        <w:rPr>
          <w:rFonts w:ascii="Times New Roman" w:hAnsi="Times New Roman" w:cs="Times New Roman"/>
          <w:sz w:val="24"/>
          <w:szCs w:val="24"/>
        </w:rPr>
        <w:t>соответствующий финансовый год определяются по формуле:</w:t>
      </w:r>
    </w:p>
    <w:p w:rsidR="000F379C" w:rsidRPr="00F94AE2" w:rsidRDefault="000F379C" w:rsidP="00F94AE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sz w:val="24"/>
          <w:szCs w:val="24"/>
        </w:rPr>
        <w:t xml:space="preserve">      З 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gramStart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гу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=</w:t>
      </w:r>
      <w:proofErr w:type="gramEnd"/>
      <w:r w:rsidRPr="00F94AE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НЗ</w:t>
      </w:r>
      <w:r w:rsidRPr="00F94AE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очр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*</w:t>
      </w:r>
      <w:proofErr w:type="spellStart"/>
      <w:r w:rsidRPr="00F94AE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F94AE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94AE2">
        <w:rPr>
          <w:rFonts w:ascii="Times New Roman" w:hAnsi="Times New Roman" w:cs="Times New Roman"/>
          <w:sz w:val="24"/>
          <w:szCs w:val="24"/>
        </w:rPr>
        <w:t>где</w:t>
      </w:r>
    </w:p>
    <w:p w:rsidR="000F379C" w:rsidRPr="00F94AE2" w:rsidRDefault="000F379C" w:rsidP="00F94AE2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gramStart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гу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-</w:t>
      </w:r>
      <w:proofErr w:type="gramEnd"/>
      <w:r w:rsidRPr="00F94AE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Cs/>
          <w:spacing w:val="-4"/>
          <w:sz w:val="24"/>
          <w:szCs w:val="24"/>
        </w:rPr>
        <w:t>н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ормативные затраты на оказание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>-той государственной услуги</w:t>
      </w:r>
      <w:r w:rsidRPr="00F94AE2">
        <w:rPr>
          <w:rFonts w:ascii="Times New Roman" w:hAnsi="Times New Roman" w:cs="Times New Roman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Pr="00F94AE2">
        <w:rPr>
          <w:rFonts w:ascii="Times New Roman" w:hAnsi="Times New Roman" w:cs="Times New Roman"/>
          <w:sz w:val="24"/>
          <w:szCs w:val="24"/>
        </w:rPr>
        <w:t>соответствующий финансовый год;</w:t>
      </w:r>
    </w:p>
    <w:p w:rsidR="000F379C" w:rsidRPr="00F94AE2" w:rsidRDefault="000F379C" w:rsidP="00F94AE2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pacing w:val="-4"/>
          <w:sz w:val="24"/>
          <w:szCs w:val="24"/>
        </w:rPr>
        <w:t>НЗ</w:t>
      </w:r>
      <w:r w:rsidRPr="00F94A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F94AE2">
        <w:rPr>
          <w:rFonts w:ascii="Times New Roman" w:hAnsi="Times New Roman" w:cs="Times New Roman"/>
          <w:sz w:val="24"/>
          <w:szCs w:val="24"/>
          <w:vertAlign w:val="subscript"/>
        </w:rPr>
        <w:t>очр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  <w:vertAlign w:val="superscript"/>
        </w:rPr>
        <w:t>_</w:t>
      </w:r>
      <w:r w:rsidRPr="00F94AE2">
        <w:rPr>
          <w:rFonts w:ascii="Times New Roman" w:hAnsi="Times New Roman" w:cs="Times New Roman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единицы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>-той государственной услуги образовательной организации на соответствующий финансовый год;</w:t>
      </w:r>
    </w:p>
    <w:p w:rsidR="000F379C" w:rsidRPr="00F94AE2" w:rsidRDefault="000F379C" w:rsidP="00F94AE2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F94AE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 xml:space="preserve">- объем </w:t>
      </w:r>
      <w:proofErr w:type="spellStart"/>
      <w:r w:rsidRPr="00F94AE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>-той государственной услуги в соответствии с государственным (муниципальным) заданием.</w:t>
      </w:r>
    </w:p>
    <w:p w:rsidR="000F379C" w:rsidRPr="00F94AE2" w:rsidRDefault="000F379C" w:rsidP="00F94AE2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единицы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t>организации на соответствующий финансовый год определяются по формуле:</w:t>
      </w:r>
    </w:p>
    <w:p w:rsidR="000F379C" w:rsidRPr="00F94AE2" w:rsidRDefault="000F379C" w:rsidP="00F94AE2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                  </w:t>
      </w:r>
      <w:r w:rsidRPr="00F94AE2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ab/>
        <w:t>НЗ</w:t>
      </w:r>
      <w:r w:rsidRPr="00F94AE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очр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=</w:t>
      </w:r>
      <w:r w:rsidRPr="00F94AE2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НЗ</w:t>
      </w:r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гу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+</w:t>
      </w:r>
      <w:r w:rsidRPr="00F94AE2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НЗ</w:t>
      </w:r>
      <w:r w:rsidRPr="00F94AE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он  </w:t>
      </w:r>
      <w:proofErr w:type="gramStart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где</w:t>
      </w:r>
    </w:p>
    <w:p w:rsidR="000F379C" w:rsidRPr="00F94AE2" w:rsidRDefault="000F379C" w:rsidP="00F94AE2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94AE2">
        <w:rPr>
          <w:rFonts w:ascii="Times New Roman" w:hAnsi="Times New Roman" w:cs="Times New Roman"/>
          <w:bCs/>
          <w:spacing w:val="-4"/>
          <w:sz w:val="24"/>
          <w:szCs w:val="24"/>
        </w:rPr>
        <w:t>НЗ</w:t>
      </w:r>
      <w:r w:rsidRPr="00F94AE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очр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-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нормативные затраты на оказание единицы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t>организации на соответствующий финансовый год;</w:t>
      </w:r>
    </w:p>
    <w:p w:rsidR="000F379C" w:rsidRPr="00F94AE2" w:rsidRDefault="000F379C" w:rsidP="00F94AE2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pacing w:val="-4"/>
          <w:sz w:val="24"/>
          <w:szCs w:val="24"/>
        </w:rPr>
        <w:t>НЗ</w:t>
      </w:r>
      <w:r w:rsidRPr="00F94A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sz w:val="24"/>
          <w:szCs w:val="24"/>
          <w:vertAlign w:val="subscript"/>
        </w:rPr>
        <w:t>гу</w:t>
      </w:r>
      <w:proofErr w:type="spellEnd"/>
      <w:r w:rsidRPr="00F94AE2">
        <w:rPr>
          <w:rFonts w:ascii="Times New Roman" w:hAnsi="Times New Roman" w:cs="Times New Roman"/>
          <w:spacing w:val="-3"/>
          <w:sz w:val="24"/>
          <w:szCs w:val="24"/>
        </w:rPr>
        <w:t xml:space="preserve"> - нормативные затраты, непосредственно связанные с оказанием </w:t>
      </w:r>
      <w:r w:rsidRPr="00F94AE2">
        <w:rPr>
          <w:rFonts w:ascii="Times New Roman" w:hAnsi="Times New Roman" w:cs="Times New Roman"/>
          <w:sz w:val="24"/>
          <w:szCs w:val="24"/>
        </w:rPr>
        <w:t>государственной услуги;</w:t>
      </w:r>
    </w:p>
    <w:p w:rsidR="000F379C" w:rsidRPr="00F94AE2" w:rsidRDefault="000F379C" w:rsidP="00F94AE2">
      <w:pPr>
        <w:shd w:val="clear" w:color="auto" w:fill="FFFFFF"/>
        <w:spacing w:after="0" w:line="240" w:lineRule="auto"/>
        <w:ind w:right="7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sz w:val="24"/>
          <w:szCs w:val="24"/>
          <w:vertAlign w:val="subscript"/>
        </w:rPr>
        <w:t>он</w:t>
      </w:r>
      <w:r w:rsidRPr="00F94AE2">
        <w:rPr>
          <w:rFonts w:ascii="Times New Roman" w:hAnsi="Times New Roman" w:cs="Times New Roman"/>
          <w:sz w:val="24"/>
          <w:szCs w:val="24"/>
        </w:rPr>
        <w:t xml:space="preserve"> - нормативные затраты на общехозяйственные нужды.</w:t>
      </w:r>
    </w:p>
    <w:p w:rsidR="000F379C" w:rsidRPr="00F94AE2" w:rsidRDefault="000F379C" w:rsidP="00F94AE2">
      <w:pPr>
        <w:shd w:val="clear" w:color="auto" w:fill="FFFFFF"/>
        <w:tabs>
          <w:tab w:val="left" w:pos="1058"/>
        </w:tabs>
        <w:spacing w:after="0" w:line="240" w:lineRule="auto"/>
        <w:ind w:right="7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pacing w:val="-4"/>
          <w:sz w:val="24"/>
          <w:szCs w:val="24"/>
        </w:rPr>
        <w:t>Нормативные затраты, непосредственно связанные с оказанием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государственной услуги на соответствующий финансовый год, определяются </w:t>
      </w:r>
      <w:r w:rsidRPr="00F94AE2">
        <w:rPr>
          <w:rFonts w:ascii="Times New Roman" w:hAnsi="Times New Roman" w:cs="Times New Roman"/>
          <w:sz w:val="24"/>
          <w:szCs w:val="24"/>
        </w:rPr>
        <w:t>по формуле:</w:t>
      </w:r>
    </w:p>
    <w:p w:rsidR="000F379C" w:rsidRPr="00F94AE2" w:rsidRDefault="000F379C" w:rsidP="00F94AE2">
      <w:pPr>
        <w:shd w:val="clear" w:color="auto" w:fill="FFFFFF"/>
        <w:spacing w:after="0" w:line="240" w:lineRule="auto"/>
        <w:ind w:left="851" w:firstLine="128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НЗ</w:t>
      </w:r>
      <w:r w:rsidRPr="00F94AE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b/>
          <w:sz w:val="24"/>
          <w:szCs w:val="24"/>
          <w:vertAlign w:val="subscript"/>
        </w:rPr>
        <w:t>гу</w:t>
      </w:r>
      <w:proofErr w:type="spellEnd"/>
      <w:r w:rsidRPr="00F94A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en-US"/>
        </w:rPr>
        <w:t>o</w:t>
      </w:r>
      <w:proofErr w:type="spellStart"/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тгу</w:t>
      </w:r>
      <w:proofErr w:type="spellEnd"/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 +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НЗ 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м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en-US"/>
        </w:rPr>
        <w:t>p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 </w:t>
      </w:r>
      <w:proofErr w:type="gramStart"/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+  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</w:rPr>
        <w:t>НЗ</w:t>
      </w:r>
      <w:proofErr w:type="gramEnd"/>
      <w:r w:rsidRPr="00F94AE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j</w:t>
      </w:r>
      <w:proofErr w:type="spellStart"/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пп</w:t>
      </w:r>
      <w:proofErr w:type="spellEnd"/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     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94AE2">
        <w:rPr>
          <w:rFonts w:ascii="Times New Roman" w:hAnsi="Times New Roman" w:cs="Times New Roman"/>
          <w:sz w:val="24"/>
          <w:szCs w:val="24"/>
        </w:rPr>
        <w:t xml:space="preserve">где                            </w:t>
      </w:r>
    </w:p>
    <w:p w:rsidR="000F379C" w:rsidRPr="00F94AE2" w:rsidRDefault="000F379C" w:rsidP="00F94A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94AE2">
        <w:rPr>
          <w:rFonts w:ascii="Times New Roman" w:hAnsi="Times New Roman" w:cs="Times New Roman"/>
          <w:spacing w:val="-4"/>
          <w:sz w:val="24"/>
          <w:szCs w:val="24"/>
        </w:rPr>
        <w:t>НЗ</w:t>
      </w:r>
      <w:r w:rsidRPr="00F94AE2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гу</w:t>
      </w:r>
      <w:proofErr w:type="spellEnd"/>
      <w:r w:rsidRPr="00F94AE2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- н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t>ормативные затраты, непосредственно связанные с оказанием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>государственной услуги на соответствующий финансовый год;</w:t>
      </w:r>
    </w:p>
    <w:p w:rsidR="000F379C" w:rsidRPr="00F94AE2" w:rsidRDefault="000F379C" w:rsidP="00F94A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Cs/>
          <w:spacing w:val="-3"/>
          <w:sz w:val="24"/>
          <w:szCs w:val="24"/>
        </w:rPr>
        <w:t>НЗ</w:t>
      </w:r>
      <w:r w:rsidRPr="00F94AE2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  <w:lang w:val="en-US"/>
        </w:rPr>
        <w:t>om</w:t>
      </w:r>
      <w:r w:rsidRPr="00F94AE2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</w:rPr>
        <w:t>г</w:t>
      </w:r>
      <w:r w:rsidRPr="00F94AE2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  <w:lang w:val="en-US"/>
        </w:rPr>
        <w:t>y</w:t>
      </w:r>
      <w:r w:rsidRPr="00F94AE2">
        <w:rPr>
          <w:rFonts w:ascii="Times New Roman" w:hAnsi="Times New Roman" w:cs="Times New Roman"/>
          <w:i/>
          <w:iCs/>
          <w:spacing w:val="-3"/>
          <w:sz w:val="24"/>
          <w:szCs w:val="24"/>
          <w:vertAlign w:val="subscript"/>
        </w:rPr>
        <w:t xml:space="preserve">  </w:t>
      </w:r>
      <w:r w:rsidRPr="00F94AE2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pacing w:val="-3"/>
          <w:sz w:val="24"/>
          <w:szCs w:val="24"/>
        </w:rPr>
        <w:t xml:space="preserve">- нормативные </w:t>
      </w:r>
      <w:proofErr w:type="gramStart"/>
      <w:r w:rsidRPr="00F94AE2">
        <w:rPr>
          <w:rFonts w:ascii="Times New Roman" w:hAnsi="Times New Roman" w:cs="Times New Roman"/>
          <w:spacing w:val="-3"/>
          <w:sz w:val="24"/>
          <w:szCs w:val="24"/>
        </w:rPr>
        <w:t>затраты  на</w:t>
      </w:r>
      <w:proofErr w:type="gramEnd"/>
      <w:r w:rsidRPr="00F94AE2">
        <w:rPr>
          <w:rFonts w:ascii="Times New Roman" w:hAnsi="Times New Roman" w:cs="Times New Roman"/>
          <w:spacing w:val="-3"/>
          <w:sz w:val="24"/>
          <w:szCs w:val="24"/>
        </w:rPr>
        <w:t xml:space="preserve"> оплату труда и начисления на</w:t>
      </w:r>
      <w:r w:rsidRPr="00F94AE2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0F379C" w:rsidRPr="00F94AE2" w:rsidRDefault="000F379C" w:rsidP="00F94A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pacing w:val="-4"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en-US"/>
        </w:rPr>
        <w:t>j</w:t>
      </w:r>
      <w:r w:rsidRPr="00F94AE2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м</w:t>
      </w:r>
      <w:r w:rsidRPr="00F94AE2">
        <w:rPr>
          <w:rFonts w:ascii="Times New Roman" w:hAnsi="Times New Roman" w:cs="Times New Roman"/>
          <w:spacing w:val="-4"/>
          <w:sz w:val="24"/>
          <w:szCs w:val="24"/>
          <w:vertAlign w:val="subscript"/>
          <w:lang w:val="en-US"/>
        </w:rPr>
        <w:t>p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 xml:space="preserve">нормативные затраты на приобретение материальных </w:t>
      </w:r>
      <w:proofErr w:type="gramStart"/>
      <w:r w:rsidRPr="00F94AE2">
        <w:rPr>
          <w:rFonts w:ascii="Times New Roman" w:hAnsi="Times New Roman" w:cs="Times New Roman"/>
          <w:spacing w:val="-1"/>
          <w:sz w:val="24"/>
          <w:szCs w:val="24"/>
        </w:rPr>
        <w:t>ресурсов,  непосредственно</w:t>
      </w:r>
      <w:proofErr w:type="gramEnd"/>
      <w:r w:rsidRPr="00F94AE2">
        <w:rPr>
          <w:rFonts w:ascii="Times New Roman" w:hAnsi="Times New Roman" w:cs="Times New Roman"/>
          <w:spacing w:val="-1"/>
          <w:sz w:val="24"/>
          <w:szCs w:val="24"/>
        </w:rPr>
        <w:t xml:space="preserve"> потребляемых в процессе оказания государственной услуги, в том числе затраты </w:t>
      </w:r>
      <w:r w:rsidRPr="00F94AE2">
        <w:rPr>
          <w:rFonts w:ascii="Times New Roman" w:hAnsi="Times New Roman" w:cs="Times New Roman"/>
          <w:sz w:val="24"/>
          <w:szCs w:val="24"/>
        </w:rPr>
        <w:t>на</w:t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 xml:space="preserve"> учебники, учебные пособия, учебно-методические материалы, 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специальное оборудование, специальные технические средства,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</w:rPr>
        <w:t>ассистивные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устройства, специальные компьютерные программы и другие </w:t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>средства обучения и воспитания по АООП типа j (в соответствии</w:t>
      </w:r>
      <w:r w:rsidRPr="00F94AE2">
        <w:rPr>
          <w:rFonts w:ascii="Times New Roman" w:hAnsi="Times New Roman" w:cs="Times New Roman"/>
          <w:sz w:val="24"/>
          <w:szCs w:val="24"/>
        </w:rPr>
        <w:t xml:space="preserve"> с материально-техническими условиями с учетом специфики обучающихся);</w:t>
      </w:r>
    </w:p>
    <w:p w:rsidR="000F379C" w:rsidRPr="00F94AE2" w:rsidRDefault="000F379C" w:rsidP="00F94A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pacing w:val="-4"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en-US"/>
        </w:rPr>
        <w:t>j</w:t>
      </w:r>
      <w:proofErr w:type="spellStart"/>
      <w:r w:rsidRPr="00F94AE2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пп</w:t>
      </w:r>
      <w:proofErr w:type="spellEnd"/>
      <w:r w:rsidRPr="00F94AE2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 xml:space="preserve">нормативные прочие прямые затраты, непосредственно связанные с оказанием государственной услуги, в том числе затраты на приобретение расходных материалов, моющих средств, медикаментов и перевязочных средств (в </w:t>
      </w:r>
      <w:proofErr w:type="gramStart"/>
      <w:r w:rsidRPr="00F94AE2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F94AE2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материально-техническими условиями с учетом специфики обучающихся </w:t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>по АООП типа j</w:t>
      </w:r>
      <w:r w:rsidRPr="00F94AE2">
        <w:rPr>
          <w:rFonts w:ascii="Times New Roman" w:hAnsi="Times New Roman" w:cs="Times New Roman"/>
          <w:sz w:val="24"/>
          <w:szCs w:val="24"/>
        </w:rPr>
        <w:t>).</w:t>
      </w:r>
    </w:p>
    <w:p w:rsidR="000F379C" w:rsidRPr="00F94AE2" w:rsidRDefault="000F379C" w:rsidP="00F94AE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pacing w:val="-4"/>
          <w:sz w:val="24"/>
          <w:szCs w:val="24"/>
        </w:rPr>
        <w:t xml:space="preserve">При расчете нормативных затрат на оплату труда и начисления на </w:t>
      </w:r>
      <w:r w:rsidRPr="00F94AE2">
        <w:rPr>
          <w:rFonts w:ascii="Times New Roman" w:hAnsi="Times New Roman" w:cs="Times New Roman"/>
          <w:spacing w:val="-3"/>
          <w:sz w:val="24"/>
          <w:szCs w:val="24"/>
        </w:rPr>
        <w:t xml:space="preserve">выплаты по оплате труда учитываются затраты на оплату труда только тех </w:t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:rsidR="000F379C" w:rsidRPr="00F94AE2" w:rsidRDefault="000F379C" w:rsidP="00F94AE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затраты на оплату труда и начисления на выплаты по 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оплате труда рассчитываются как произведение средней стоимости единицы </w:t>
      </w:r>
      <w:r w:rsidRPr="00F94AE2">
        <w:rPr>
          <w:rFonts w:ascii="Times New Roman" w:hAnsi="Times New Roman" w:cs="Times New Roman"/>
          <w:sz w:val="24"/>
          <w:szCs w:val="24"/>
        </w:rPr>
        <w:t xml:space="preserve">времени персонала на количество единиц времени, необходимых для </w:t>
      </w:r>
      <w:r w:rsidRPr="00F94AE2">
        <w:rPr>
          <w:rFonts w:ascii="Times New Roman" w:hAnsi="Times New Roman" w:cs="Times New Roman"/>
          <w:spacing w:val="-3"/>
          <w:sz w:val="24"/>
          <w:szCs w:val="24"/>
        </w:rPr>
        <w:t xml:space="preserve">оказания единицы государственной услуги, с учетом стимулирующих выплат </w:t>
      </w:r>
      <w:r w:rsidRPr="00F94AE2">
        <w:rPr>
          <w:rFonts w:ascii="Times New Roman" w:hAnsi="Times New Roman" w:cs="Times New Roman"/>
          <w:sz w:val="24"/>
          <w:szCs w:val="24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 xml:space="preserve">работу в районах Крайнего Севера и приравненных к ним местностях, </w:t>
      </w:r>
      <w:r w:rsidRPr="00F94AE2">
        <w:rPr>
          <w:rFonts w:ascii="Times New Roman" w:hAnsi="Times New Roman" w:cs="Times New Roman"/>
          <w:sz w:val="24"/>
          <w:szCs w:val="24"/>
        </w:rPr>
        <w:t>установленных законодательством.</w:t>
      </w:r>
    </w:p>
    <w:p w:rsidR="000F379C" w:rsidRPr="00F94AE2" w:rsidRDefault="000F379C" w:rsidP="00F94AE2">
      <w:pPr>
        <w:shd w:val="clear" w:color="auto" w:fill="FFFFFF"/>
        <w:tabs>
          <w:tab w:val="left" w:pos="709"/>
          <w:tab w:val="left" w:pos="122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pacing w:val="-2"/>
          <w:sz w:val="24"/>
          <w:szCs w:val="24"/>
        </w:rPr>
        <w:t>Нормативные затраты на расходные материалы в соответствии со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br/>
        <w:t>стандартами качества оказания услуги рассчитываются как произведение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br/>
        <w:t>стоимости учебных материалов на их количество, необходимое для оказания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94AE2">
        <w:rPr>
          <w:rFonts w:ascii="Times New Roman" w:hAnsi="Times New Roman" w:cs="Times New Roman"/>
          <w:sz w:val="24"/>
          <w:szCs w:val="24"/>
        </w:rPr>
        <w:t>единицы государственной услуги (выполнения работ) и определяется по видам организаций</w:t>
      </w:r>
      <w:r w:rsidRPr="00F94AE2">
        <w:rPr>
          <w:rFonts w:ascii="Times New Roman" w:hAnsi="Times New Roman" w:cs="Times New Roman"/>
          <w:spacing w:val="-3"/>
          <w:sz w:val="24"/>
          <w:szCs w:val="24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0F379C" w:rsidRPr="00F94AE2" w:rsidRDefault="000F379C" w:rsidP="00F94A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начального общего образования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обучающихся с </w:t>
      </w:r>
      <w:r w:rsidR="00BD6853" w:rsidRPr="00F94AE2">
        <w:rPr>
          <w:rFonts w:ascii="Times New Roman" w:hAnsi="Times New Roman" w:cs="Times New Roman"/>
          <w:color w:val="auto"/>
          <w:sz w:val="24"/>
          <w:szCs w:val="24"/>
        </w:rPr>
        <w:t>ЗПР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F379C" w:rsidRPr="00F94AE2" w:rsidRDefault="000F379C" w:rsidP="00F94A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реализация АООП </w:t>
      </w:r>
      <w:r w:rsidR="00BD6853" w:rsidRPr="00F94AE2">
        <w:rPr>
          <w:rFonts w:ascii="Times New Roman" w:hAnsi="Times New Roman" w:cs="Times New Roman"/>
          <w:sz w:val="24"/>
          <w:szCs w:val="24"/>
        </w:rPr>
        <w:t>НОО</w:t>
      </w:r>
      <w:r w:rsidRPr="00F94AE2">
        <w:rPr>
          <w:rFonts w:ascii="Times New Roman" w:hAnsi="Times New Roman" w:cs="Times New Roman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обучающихся с </w:t>
      </w:r>
      <w:r w:rsidR="00BD6853" w:rsidRPr="00F94AE2">
        <w:rPr>
          <w:rFonts w:ascii="Times New Roman" w:hAnsi="Times New Roman" w:cs="Times New Roman"/>
          <w:color w:val="auto"/>
          <w:sz w:val="24"/>
          <w:szCs w:val="24"/>
        </w:rPr>
        <w:t>ЗПР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может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определяться по формуле:</w:t>
      </w:r>
    </w:p>
    <w:p w:rsidR="000F379C" w:rsidRPr="00F94AE2" w:rsidRDefault="000F379C" w:rsidP="00F94AE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= ЗП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-1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12 * 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овз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К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К</w:t>
      </w:r>
      <w:proofErr w:type="gram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2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 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F94A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где:</w:t>
      </w:r>
    </w:p>
    <w:p w:rsidR="000F379C" w:rsidRPr="00F94AE2" w:rsidRDefault="000F379C" w:rsidP="00F94AE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F94AE2">
        <w:rPr>
          <w:rFonts w:ascii="Times New Roman" w:hAnsi="Times New Roman" w:cs="Times New Roman"/>
          <w:bCs/>
          <w:sz w:val="24"/>
          <w:szCs w:val="24"/>
        </w:rPr>
        <w:t>н</w:t>
      </w:r>
      <w:r w:rsidRPr="00F94AE2">
        <w:rPr>
          <w:rFonts w:ascii="Times New Roman" w:hAnsi="Times New Roman" w:cs="Times New Roman"/>
          <w:sz w:val="24"/>
          <w:szCs w:val="24"/>
        </w:rPr>
        <w:t xml:space="preserve"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начального общего образования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обучающимся с </w:t>
      </w:r>
      <w:r w:rsidR="00BD6853" w:rsidRPr="00F94AE2">
        <w:rPr>
          <w:rFonts w:ascii="Times New Roman" w:hAnsi="Times New Roman" w:cs="Times New Roman"/>
          <w:color w:val="auto"/>
          <w:sz w:val="24"/>
          <w:szCs w:val="24"/>
        </w:rPr>
        <w:t>ЗПР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ЗП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-</w:t>
      </w:r>
      <w:proofErr w:type="gram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1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/>
          <w:sz w:val="24"/>
          <w:szCs w:val="24"/>
        </w:rPr>
        <w:t>–</w:t>
      </w:r>
      <w:proofErr w:type="gramEnd"/>
      <w:r w:rsidRPr="00F94A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среднемесячная заработная плата в экономике соответствующего региона в предшествующем году, руб./мес.;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i/>
          <w:sz w:val="24"/>
          <w:szCs w:val="24"/>
        </w:rPr>
        <w:t xml:space="preserve">12 </w:t>
      </w:r>
      <w:r w:rsidRPr="00F94AE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94AE2">
        <w:rPr>
          <w:rFonts w:ascii="Times New Roman" w:hAnsi="Times New Roman" w:cs="Times New Roman"/>
          <w:sz w:val="24"/>
          <w:szCs w:val="24"/>
        </w:rPr>
        <w:t>количество месяцев в году;</w:t>
      </w:r>
    </w:p>
    <w:p w:rsidR="000F379C" w:rsidRPr="00F94AE2" w:rsidRDefault="000F379C" w:rsidP="00F94A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/>
          <w:sz w:val="24"/>
          <w:szCs w:val="24"/>
        </w:rPr>
        <w:t>K</w:t>
      </w:r>
      <w:r w:rsidRPr="00F94AE2">
        <w:rPr>
          <w:rFonts w:ascii="Times New Roman" w:hAnsi="Times New Roman" w:cs="Times New Roman"/>
          <w:i/>
          <w:sz w:val="24"/>
          <w:szCs w:val="24"/>
          <w:vertAlign w:val="superscript"/>
        </w:rPr>
        <w:t>ОВЗ</w:t>
      </w:r>
      <w:r w:rsidRPr="00F94AE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F94AE2">
        <w:rPr>
          <w:rFonts w:ascii="Times New Roman" w:hAnsi="Times New Roman" w:cs="Times New Roman"/>
          <w:sz w:val="24"/>
          <w:szCs w:val="24"/>
        </w:rPr>
        <w:t>коэффициент, учитывающий специфику образовательной программы или категорию обучающихся (при их наличии);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AE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</w:t>
      </w:r>
      <w:r w:rsidRPr="00F94AE2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1</w:t>
      </w:r>
      <w:r w:rsidRPr="00F94A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94AE2">
        <w:rPr>
          <w:rFonts w:ascii="Times New Roman" w:hAnsi="Times New Roman" w:cs="Times New Roman"/>
          <w:sz w:val="24"/>
          <w:szCs w:val="24"/>
        </w:rPr>
        <w:t>коэффициент страховых взносов на выплаты по оплате труда. Значение коэффициента – 1,302;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</w:t>
      </w:r>
      <w:r w:rsidRPr="00F94AE2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Pr="00F94A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94AE2">
        <w:rPr>
          <w:rFonts w:ascii="Times New Roman" w:hAnsi="Times New Roman" w:cs="Times New Roman"/>
          <w:sz w:val="24"/>
          <w:szCs w:val="24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услуги,  и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к нормативным затратам на содержание имущества. Нормативные затраты на общехозяйственные нужды определяются по формуле: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он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=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ни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proofErr w:type="gram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пр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 w:rsidRPr="00F94AE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94AE2">
        <w:rPr>
          <w:rFonts w:ascii="Times New Roman" w:hAnsi="Times New Roman" w:cs="Times New Roman"/>
          <w:sz w:val="24"/>
          <w:szCs w:val="24"/>
        </w:rPr>
        <w:t>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 xml:space="preserve">– нормативные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затраты  на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F94AE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94AE2">
        <w:rPr>
          <w:rFonts w:ascii="Times New Roman" w:hAnsi="Times New Roman" w:cs="Times New Roman"/>
          <w:sz w:val="24"/>
          <w:szCs w:val="24"/>
        </w:rPr>
        <w:t>);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- нормативные затраты на коммунальные услуги (за исключением нормативных затрат, отнесенных к нормативным затратам на содержание имущества);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ни</w:t>
      </w:r>
      <w:r w:rsidRPr="00F94AE2">
        <w:rPr>
          <w:rFonts w:ascii="Times New Roman" w:hAnsi="Times New Roman" w:cs="Times New Roman"/>
          <w:sz w:val="24"/>
          <w:szCs w:val="24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</w:t>
      </w:r>
      <w:r w:rsidRPr="00F94AE2">
        <w:rPr>
          <w:rFonts w:ascii="Times New Roman" w:hAnsi="Times New Roman" w:cs="Times New Roman"/>
          <w:sz w:val="24"/>
          <w:szCs w:val="24"/>
        </w:rPr>
        <w:lastRenderedPageBreak/>
        <w:t xml:space="preserve">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 и материально-техническими условиями с учетом специфики обучающихся по АООП типа </w:t>
      </w:r>
      <w:r w:rsidRPr="00F94AE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94AE2">
        <w:rPr>
          <w:rFonts w:ascii="Times New Roman" w:hAnsi="Times New Roman" w:cs="Times New Roman"/>
          <w:sz w:val="24"/>
          <w:szCs w:val="24"/>
        </w:rPr>
        <w:t>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- нормативные затраты на приобретение услуг связи;</w:t>
      </w:r>
    </w:p>
    <w:p w:rsidR="000F379C" w:rsidRPr="00F94AE2" w:rsidRDefault="000F379C" w:rsidP="00F94AE2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 xml:space="preserve">- нормативные затраты на приобретение транспортных услуг по АООП типа </w:t>
      </w:r>
      <w:r w:rsidRPr="00F94AE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94AE2">
        <w:rPr>
          <w:rFonts w:ascii="Times New Roman" w:hAnsi="Times New Roman" w:cs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0F379C" w:rsidRPr="00F94AE2" w:rsidRDefault="000F379C" w:rsidP="00F94AE2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пр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- прочие нормативные затраты на общехозяйственные нужды по АООП типа </w:t>
      </w:r>
      <w:r w:rsidRPr="00F94AE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94AE2">
        <w:rPr>
          <w:rFonts w:ascii="Times New Roman" w:hAnsi="Times New Roman" w:cs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обучающихся).</w:t>
      </w:r>
    </w:p>
    <w:p w:rsidR="000F379C" w:rsidRPr="00F94AE2" w:rsidRDefault="000F379C" w:rsidP="00F94AE2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услуги,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</w:rPr>
        <w:t>ассистивных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устройств)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определяются  исходя из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2) нормативные затраты на горячее водоснабжение;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- нормативные затраты на эксплуатацию системы охранной сигнализации и противопожарной безопасности;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- нормативные затраты на аренду недвижимого имущества;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- нормативные затраты на проведение текущего ремонта объектов недвижимого имущества;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- прочие нормативные затраты на содержание недвижимого имущества.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Нормативные затраты на эксплуатацию систем охранной сигнализации и противопожарной безопасности устанавливаются таким образом, чтобы обеспечивать </w:t>
      </w:r>
      <w:r w:rsidRPr="00F94AE2">
        <w:rPr>
          <w:rFonts w:ascii="Times New Roman" w:hAnsi="Times New Roman" w:cs="Times New Roman"/>
          <w:sz w:val="24"/>
          <w:szCs w:val="24"/>
        </w:rPr>
        <w:lastRenderedPageBreak/>
        <w:t>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0F379C" w:rsidRPr="00F94AE2" w:rsidRDefault="000F379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545616" w:rsidRPr="00F94AE2" w:rsidRDefault="00545616" w:rsidP="00F94A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kern w:val="28"/>
          <w:sz w:val="24"/>
          <w:szCs w:val="24"/>
        </w:rPr>
        <w:t>Материально-технические условия</w:t>
      </w:r>
    </w:p>
    <w:p w:rsidR="008C1F64" w:rsidRPr="00F94AE2" w:rsidRDefault="008C1F64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Материально-техническое обеспечение начального общего образования обучающихся с ЗПР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8C1F64" w:rsidRPr="00F94AE2" w:rsidRDefault="008C1F64" w:rsidP="00F94AE2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организации пространства, в котором обучается ребёнок с 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>ЗПР;</w:t>
      </w:r>
    </w:p>
    <w:p w:rsidR="008C1F64" w:rsidRPr="00F94AE2" w:rsidRDefault="008C1F64" w:rsidP="00F94AE2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организации временного режима обучения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>;</w:t>
      </w:r>
    </w:p>
    <w:p w:rsidR="008C1F64" w:rsidRPr="00F94AE2" w:rsidRDefault="008C1F64" w:rsidP="00F94AE2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техническим средствам обучения обучающихся с 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>ЗПР;</w:t>
      </w:r>
    </w:p>
    <w:p w:rsidR="008C1F64" w:rsidRPr="00F94AE2" w:rsidRDefault="008C1F64" w:rsidP="00F94AE2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ЗПР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и позволяющих реализовывать выбранный вариант программы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CE272F" w:rsidRPr="00F94AE2" w:rsidRDefault="00CE272F" w:rsidP="00F94AE2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организации пространства</w:t>
      </w:r>
    </w:p>
    <w:p w:rsidR="00B10D05" w:rsidRPr="00F94AE2" w:rsidRDefault="00B10D05" w:rsidP="00F94AE2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Под особой организацией образовательного пространства понимается создание комфортных условий во всех учебных и </w:t>
      </w:r>
      <w:proofErr w:type="spellStart"/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внеучебных</w:t>
      </w:r>
      <w:proofErr w:type="spellEnd"/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помещениях.</w:t>
      </w:r>
    </w:p>
    <w:p w:rsidR="00B10D05" w:rsidRPr="00F94AE2" w:rsidRDefault="00CE272F" w:rsidP="00F94AE2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В образовательной организации должны быть отдельные специально оборудованные помещения для проведения занятий с педагогом-дефектологом, психологом, учителем-логопедом и другими специалистами, отвечающие задачам программы коррекционной работы и задачам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психолого-педагогического сопровождения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обучающегося с ЗПР.</w:t>
      </w:r>
      <w:r w:rsidR="00B10D05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Должно быть организовано пространство для отдыха и двигательной активности обучающихся на перемене и во второй половине дня, желательно наличие игрового </w:t>
      </w:r>
      <w:r w:rsidR="00B10D05" w:rsidRPr="00F94AE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помещения.</w:t>
      </w:r>
    </w:p>
    <w:p w:rsidR="00CE272F" w:rsidRPr="00F94AE2" w:rsidRDefault="00CE272F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 xml:space="preserve">Для обучающихся с задержкой психического развития необходимо создавать доступное пространство, которое позволит воспринимать максимальное количество сведений через аудио-визуализированные источники, а именно удобно расположенные и доступные </w:t>
      </w:r>
      <w:r w:rsidRPr="00F94AE2">
        <w:rPr>
          <w:rFonts w:ascii="Times New Roman" w:hAnsi="Times New Roman"/>
          <w:iCs/>
          <w:color w:val="auto"/>
          <w:sz w:val="24"/>
          <w:szCs w:val="24"/>
        </w:rPr>
        <w:t>стенды</w:t>
      </w:r>
      <w:r w:rsidRPr="00F94AE2">
        <w:rPr>
          <w:rFonts w:ascii="Times New Roman" w:hAnsi="Times New Roman"/>
          <w:color w:val="auto"/>
          <w:sz w:val="24"/>
          <w:szCs w:val="24"/>
        </w:rPr>
        <w:t xml:space="preserve"> с представленным на них наглядным материалом о </w:t>
      </w:r>
      <w:proofErr w:type="spellStart"/>
      <w:r w:rsidRPr="00F94AE2">
        <w:rPr>
          <w:rFonts w:ascii="Times New Roman" w:hAnsi="Times New Roman"/>
          <w:color w:val="auto"/>
          <w:sz w:val="24"/>
          <w:szCs w:val="24"/>
        </w:rPr>
        <w:t>внутришкольных</w:t>
      </w:r>
      <w:proofErr w:type="spellEnd"/>
      <w:r w:rsidRPr="00F94AE2">
        <w:rPr>
          <w:rFonts w:ascii="Times New Roman" w:hAnsi="Times New Roman"/>
          <w:color w:val="auto"/>
          <w:sz w:val="24"/>
          <w:szCs w:val="24"/>
        </w:rPr>
        <w:t xml:space="preserve"> правилах поведения, правилах безопасности, распорядке /режиме функционирования учреждения, расписании уроков, последних событиях в школе, ближайших планах и </w:t>
      </w:r>
      <w:proofErr w:type="gramStart"/>
      <w:r w:rsidRPr="00F94AE2">
        <w:rPr>
          <w:rFonts w:ascii="Times New Roman" w:hAnsi="Times New Roman"/>
          <w:color w:val="auto"/>
          <w:sz w:val="24"/>
          <w:szCs w:val="24"/>
        </w:rPr>
        <w:t>т.д..</w:t>
      </w:r>
      <w:proofErr w:type="gramEnd"/>
    </w:p>
    <w:p w:rsidR="00CE272F" w:rsidRPr="00F94AE2" w:rsidRDefault="00CE272F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94AE2">
        <w:rPr>
          <w:rFonts w:ascii="Times New Roman" w:hAnsi="Times New Roman"/>
          <w:iCs/>
          <w:color w:val="auto"/>
          <w:sz w:val="24"/>
          <w:szCs w:val="24"/>
        </w:rPr>
        <w:t xml:space="preserve">Организация </w:t>
      </w:r>
      <w:proofErr w:type="gramStart"/>
      <w:r w:rsidRPr="00F94AE2">
        <w:rPr>
          <w:rFonts w:ascii="Times New Roman" w:hAnsi="Times New Roman"/>
          <w:iCs/>
          <w:color w:val="auto"/>
          <w:sz w:val="24"/>
          <w:szCs w:val="24"/>
        </w:rPr>
        <w:t>рабочего пространства</w:t>
      </w:r>
      <w:proofErr w:type="gramEnd"/>
      <w:r w:rsidRPr="00F94AE2">
        <w:rPr>
          <w:rFonts w:ascii="Times New Roman" w:hAnsi="Times New Roman"/>
          <w:iCs/>
          <w:color w:val="auto"/>
          <w:sz w:val="24"/>
          <w:szCs w:val="24"/>
        </w:rPr>
        <w:t xml:space="preserve"> обучающегося с </w:t>
      </w:r>
      <w:r w:rsidRPr="00F94AE2">
        <w:rPr>
          <w:rFonts w:ascii="Times New Roman" w:hAnsi="Times New Roman"/>
          <w:color w:val="auto"/>
          <w:sz w:val="24"/>
          <w:szCs w:val="24"/>
        </w:rPr>
        <w:t>задержкой психического развития</w:t>
      </w:r>
      <w:r w:rsidRPr="00F94AE2">
        <w:rPr>
          <w:rFonts w:ascii="Times New Roman" w:hAnsi="Times New Roman"/>
          <w:iCs/>
          <w:color w:val="auto"/>
          <w:sz w:val="24"/>
          <w:szCs w:val="24"/>
        </w:rPr>
        <w:t xml:space="preserve"> в классе</w:t>
      </w:r>
      <w:r w:rsidRPr="00F94AE2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/>
          <w:color w:val="auto"/>
          <w:sz w:val="24"/>
          <w:szCs w:val="24"/>
        </w:rPr>
        <w:t>предполагает выбор парты и партнера. При реализации АООП НОО необходимо о</w:t>
      </w:r>
      <w:r w:rsidRPr="00F94AE2">
        <w:rPr>
          <w:rFonts w:ascii="Times New Roman" w:hAnsi="Times New Roman"/>
          <w:color w:val="auto"/>
          <w:sz w:val="24"/>
          <w:szCs w:val="24"/>
          <w:lang w:eastAsia="ru-RU"/>
        </w:rPr>
        <w:t xml:space="preserve">беспечение обучающемуся с </w:t>
      </w:r>
      <w:r w:rsidR="0041040E" w:rsidRPr="00F94AE2">
        <w:rPr>
          <w:rFonts w:ascii="Times New Roman" w:hAnsi="Times New Roman"/>
          <w:color w:val="auto"/>
          <w:sz w:val="24"/>
          <w:szCs w:val="24"/>
          <w:lang w:eastAsia="ru-RU"/>
        </w:rPr>
        <w:t>ЗПР</w:t>
      </w:r>
      <w:r w:rsidRPr="00F94AE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возможности постоянно находиться в зоне внимания педагога.</w:t>
      </w:r>
    </w:p>
    <w:p w:rsidR="00172D7D" w:rsidRPr="00F94AE2" w:rsidRDefault="00172D7D" w:rsidP="00F94AE2">
      <w:pPr>
        <w:pStyle w:val="18TexstSPISOK1"/>
        <w:spacing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организации временного режима обучения</w:t>
      </w:r>
    </w:p>
    <w:p w:rsidR="00172D7D" w:rsidRPr="00F94AE2" w:rsidRDefault="00172D7D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color w:val="auto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172D7D" w:rsidRPr="00F94AE2" w:rsidRDefault="00172D7D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172D7D" w:rsidRPr="00F94AE2" w:rsidRDefault="00172D7D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Сроки освоения АООП НОО обучающимися с ЗПР для варианта 7.1 составляют 4 года (1-4 классы).</w:t>
      </w:r>
    </w:p>
    <w:p w:rsidR="00172D7D" w:rsidRPr="00F94AE2" w:rsidRDefault="00172D7D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Устанавливается следующая продолжительность учебного года: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br/>
        <w:t xml:space="preserve">1 классы – 33 учебных недели; 2 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–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классы – 34 учебных недели.</w:t>
      </w:r>
    </w:p>
    <w:p w:rsidR="00172D7D" w:rsidRPr="00F94AE2" w:rsidRDefault="00172D7D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172D7D" w:rsidRPr="00F94AE2" w:rsidRDefault="00172D7D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Продолжительность учебной недели – 5 дней (при соблюдении гигиенических </w:t>
      </w:r>
      <w:r w:rsidRPr="00F94AE2">
        <w:rPr>
          <w:rFonts w:ascii="Times New Roman" w:hAnsi="Times New Roman" w:cs="Times New Roman"/>
        </w:rPr>
        <w:lastRenderedPageBreak/>
        <w:t xml:space="preserve">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F94AE2">
        <w:rPr>
          <w:rFonts w:ascii="Times New Roman" w:hAnsi="Times New Roman" w:cs="Times New Roman"/>
        </w:rPr>
        <w:t>здоровьесбережению</w:t>
      </w:r>
      <w:proofErr w:type="spellEnd"/>
      <w:r w:rsidRPr="00F94AE2">
        <w:rPr>
          <w:rFonts w:ascii="Times New Roman" w:hAnsi="Times New Roman" w:cs="Times New Roman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</w:t>
      </w:r>
      <w:proofErr w:type="gramStart"/>
      <w:r w:rsidRPr="00F94AE2">
        <w:rPr>
          <w:rFonts w:ascii="Times New Roman" w:hAnsi="Times New Roman" w:cs="Times New Roman"/>
        </w:rPr>
        <w:t>потребностей</w:t>
      </w:r>
      <w:proofErr w:type="gramEnd"/>
      <w:r w:rsidRPr="00F94AE2">
        <w:rPr>
          <w:rFonts w:ascii="Times New Roman" w:hAnsi="Times New Roman" w:cs="Times New Roman"/>
        </w:rPr>
        <w:t xml:space="preserve">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:rsidR="00172D7D" w:rsidRPr="00F94AE2" w:rsidRDefault="00172D7D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172D7D" w:rsidRPr="00F94AE2" w:rsidRDefault="00172D7D" w:rsidP="00F94AE2">
      <w:pPr>
        <w:pStyle w:val="Standard"/>
        <w:ind w:firstLine="709"/>
        <w:jc w:val="both"/>
        <w:rPr>
          <w:rFonts w:ascii="Times New Roman" w:hAnsi="Times New Roman" w:cs="Times New Roman"/>
          <w:i/>
        </w:rPr>
      </w:pPr>
      <w:r w:rsidRPr="00F94AE2">
        <w:rPr>
          <w:rFonts w:ascii="Times New Roman" w:hAnsi="Times New Roman" w:cs="Times New Roman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172D7D" w:rsidRPr="00F94AE2" w:rsidRDefault="00172D7D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172D7D" w:rsidRPr="00F94AE2" w:rsidRDefault="00172D7D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>для обучающихся 1 классов – не должно превышать 4 уроков и один день в неделю – не более 5 уроков, за счет урока физической культуры;</w:t>
      </w:r>
    </w:p>
    <w:p w:rsidR="00172D7D" w:rsidRPr="00F94AE2" w:rsidRDefault="00172D7D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для обучающихся 2 </w:t>
      </w:r>
      <w:r w:rsidRPr="00F94AE2">
        <w:rPr>
          <w:rFonts w:ascii="Times New Roman" w:hAnsi="Times New Roman" w:cs="Times New Roman"/>
          <w:caps/>
        </w:rPr>
        <w:t xml:space="preserve">– </w:t>
      </w:r>
      <w:r w:rsidRPr="00F94AE2">
        <w:rPr>
          <w:rFonts w:ascii="Times New Roman" w:hAnsi="Times New Roman" w:cs="Times New Roman"/>
        </w:rPr>
        <w:t>4</w:t>
      </w:r>
      <w:r w:rsidRPr="00F94AE2">
        <w:rPr>
          <w:rFonts w:ascii="Times New Roman" w:hAnsi="Times New Roman" w:cs="Times New Roman"/>
          <w:caps/>
        </w:rPr>
        <w:t xml:space="preserve"> </w:t>
      </w:r>
      <w:r w:rsidRPr="00F94AE2">
        <w:rPr>
          <w:rFonts w:ascii="Times New Roman" w:hAnsi="Times New Roman" w:cs="Times New Roman"/>
        </w:rPr>
        <w:t>классов – не более 5 уроков.</w:t>
      </w:r>
    </w:p>
    <w:p w:rsidR="00172D7D" w:rsidRPr="00F94AE2" w:rsidRDefault="00172D7D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>Продолжительность учебных занятий не превышает 40 минут. При определении продолжительности занятий в 1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F94AE2">
        <w:rPr>
          <w:rStyle w:val="a4"/>
          <w:rFonts w:ascii="Times New Roman" w:hAnsi="Times New Roman" w:cs="Times New Roman"/>
        </w:rPr>
        <w:footnoteReference w:id="10"/>
      </w:r>
      <w:r w:rsidRPr="00F94AE2">
        <w:rPr>
          <w:rFonts w:ascii="Times New Roman" w:hAnsi="Times New Roman" w:cs="Times New Roman"/>
        </w:rPr>
        <w:t>.</w:t>
      </w:r>
    </w:p>
    <w:p w:rsidR="00172D7D" w:rsidRPr="00F94AE2" w:rsidRDefault="00172D7D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CE272F" w:rsidRPr="00F94AE2" w:rsidRDefault="00172D7D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При обучении детей с ЗПР предусматривается специальный подход при комплектовании класса общеобразовательной организации, в котором будет обучаться ребенок с ЗПР. Общая численность класса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в котором обучаются дети с 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>ЗПР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, осваивающие вариант 7.1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АООП НОО,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не должна превышать 25 обучающихся, число обучающихся с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в классе не должно превышать четырех, остальные обучающиеся – не имеющие ограничений по здоровью.</w:t>
      </w:r>
    </w:p>
    <w:p w:rsidR="00172D7D" w:rsidRPr="00F94AE2" w:rsidRDefault="00172D7D" w:rsidP="00F94AE2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/>
          <w:color w:val="00000A"/>
          <w:sz w:val="24"/>
          <w:szCs w:val="24"/>
        </w:rPr>
        <w:t>Требования к техническим средствам обучения</w:t>
      </w:r>
    </w:p>
    <w:p w:rsidR="00172D7D" w:rsidRPr="00F94AE2" w:rsidRDefault="00172D7D" w:rsidP="00F94AE2">
      <w:pPr>
        <w:pStyle w:val="Default"/>
        <w:ind w:firstLine="708"/>
        <w:jc w:val="both"/>
      </w:pPr>
      <w:r w:rsidRPr="00F94AE2">
        <w:t>Технические средства обучения (</w:t>
      </w:r>
      <w:r w:rsidRPr="00F94AE2">
        <w:rPr>
          <w:color w:val="auto"/>
        </w:rPr>
        <w:t xml:space="preserve">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F94AE2">
        <w:t xml:space="preserve"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</w:t>
      </w:r>
      <w:proofErr w:type="spellStart"/>
      <w:r w:rsidRPr="00F94AE2">
        <w:t>Internet</w:t>
      </w:r>
      <w:proofErr w:type="spellEnd"/>
      <w:r w:rsidRPr="00F94AE2">
        <w:t xml:space="preserve">, принтер, сканер, мультимедийные проекторы с экранами, интерактивные доски, коммуникационные каналы, программные продукты, средства для </w:t>
      </w:r>
      <w:r w:rsidRPr="00F94AE2">
        <w:lastRenderedPageBreak/>
        <w:t>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E2553F" w:rsidRPr="00F94AE2" w:rsidRDefault="00E2553F" w:rsidP="00F94AE2">
      <w:pPr>
        <w:pStyle w:val="18TexstSPISOK1"/>
        <w:spacing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i/>
          <w:color w:val="auto"/>
          <w:sz w:val="24"/>
          <w:szCs w:val="24"/>
        </w:rPr>
        <w:t>Учебный и дидактический материал</w:t>
      </w:r>
    </w:p>
    <w:p w:rsidR="00E2553F" w:rsidRPr="00F94AE2" w:rsidRDefault="00E2553F" w:rsidP="00F94AE2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При освоении АООП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направленную на специальную поддержку освоения ООП НОО.</w:t>
      </w:r>
    </w:p>
    <w:p w:rsidR="00E2553F" w:rsidRPr="00F94AE2" w:rsidRDefault="00E2553F" w:rsidP="00F94AE2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преимущественное использование натуральной и иллюстративной наглядности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41040E" w:rsidRPr="00F94AE2" w:rsidRDefault="00E2553F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Требования к материально-техническому обеспечению ориентированы не только на обучающегося, но и на всех участников процесса образования. Специфика данной группы требований обусловлена большей необходимостью индивидуализации процесса образования обучающихся с ЗПР, и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реализации АООП НОО.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635D92" w:rsidRPr="00F94AE2" w:rsidRDefault="00635D92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Предусматривается материально-техническая поддержка, в том числе </w:t>
      </w:r>
      <w:r w:rsidRPr="00F94AE2">
        <w:rPr>
          <w:rFonts w:ascii="Times New Roman" w:hAnsi="Times New Roman" w:cs="Times New Roman"/>
          <w:b/>
          <w:sz w:val="24"/>
          <w:szCs w:val="24"/>
        </w:rPr>
        <w:t>сетевая</w:t>
      </w:r>
      <w:r w:rsidRPr="00F94AE2">
        <w:rPr>
          <w:rFonts w:ascii="Times New Roman" w:hAnsi="Times New Roman" w:cs="Times New Roman"/>
          <w:sz w:val="24"/>
          <w:szCs w:val="24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 </w:t>
      </w:r>
      <w:r w:rsidRPr="00F94AE2">
        <w:rPr>
          <w:rFonts w:ascii="Times New Roman" w:hAnsi="Times New Roman" w:cs="Times New Roman"/>
          <w:iCs/>
          <w:sz w:val="24"/>
          <w:szCs w:val="24"/>
        </w:rPr>
        <w:t xml:space="preserve">В случае необходимости организации удаленной работы, специалисты обеспечиваются полным комплектом компьютерного </w:t>
      </w:r>
      <w:proofErr w:type="gramStart"/>
      <w:r w:rsidRPr="00F94AE2">
        <w:rPr>
          <w:rFonts w:ascii="Times New Roman" w:hAnsi="Times New Roman" w:cs="Times New Roman"/>
          <w:iCs/>
          <w:sz w:val="24"/>
          <w:szCs w:val="24"/>
        </w:rPr>
        <w:t>и  периферийного</w:t>
      </w:r>
      <w:proofErr w:type="gramEnd"/>
      <w:r w:rsidRPr="00F94AE2">
        <w:rPr>
          <w:rFonts w:ascii="Times New Roman" w:hAnsi="Times New Roman" w:cs="Times New Roman"/>
          <w:iCs/>
          <w:sz w:val="24"/>
          <w:szCs w:val="24"/>
        </w:rPr>
        <w:t xml:space="preserve">  оборудования.</w:t>
      </w:r>
    </w:p>
    <w:p w:rsidR="000210D3" w:rsidRPr="00F94AE2" w:rsidRDefault="000210D3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i/>
          <w:color w:val="auto"/>
          <w:sz w:val="24"/>
          <w:szCs w:val="24"/>
        </w:rPr>
        <w:t>Информационное обеспечение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включает необходимую нормативно- правовую базу образования обучающихся с ЗПР</w:t>
      </w:r>
      <w:r w:rsidR="00841490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характеристики предполагаемых информационных связей участников образовательного процесса</w:t>
      </w:r>
      <w:r w:rsidR="00841490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и наличие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210D3" w:rsidRPr="00F94AE2" w:rsidRDefault="000210D3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Информационно-методическое обеспечение реализации АООП НОО обучающихся с ЗПР </w:t>
      </w:r>
      <w:r w:rsidRPr="00F94AE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направлено на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0210D3" w:rsidRPr="00F94AE2" w:rsidRDefault="000210D3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>Требования к информационно-методическому обеспечению образовательного процесса включают:</w:t>
      </w:r>
    </w:p>
    <w:p w:rsidR="000210D3" w:rsidRPr="00F94AE2" w:rsidRDefault="000210D3" w:rsidP="00F94AE2">
      <w:pPr>
        <w:pStyle w:val="af2"/>
        <w:numPr>
          <w:ilvl w:val="0"/>
          <w:numId w:val="27"/>
        </w:numPr>
        <w:tabs>
          <w:tab w:val="left" w:pos="1021"/>
        </w:tabs>
        <w:suppressAutoHyphens/>
        <w:spacing w:line="240" w:lineRule="auto"/>
        <w:ind w:firstLine="709"/>
        <w:contextualSpacing w:val="0"/>
        <w:jc w:val="both"/>
        <w:textAlignment w:val="baseline"/>
        <w:rPr>
          <w:caps w:val="0"/>
        </w:rPr>
      </w:pPr>
      <w:r w:rsidRPr="00F94AE2">
        <w:rPr>
          <w:caps w:val="0"/>
        </w:rPr>
        <w:t>Необходимую нормативно-правовую базу образования обучающихся с ЗПР.</w:t>
      </w:r>
    </w:p>
    <w:p w:rsidR="000210D3" w:rsidRPr="00F94AE2" w:rsidRDefault="000210D3" w:rsidP="00F94AE2">
      <w:pPr>
        <w:pStyle w:val="af2"/>
        <w:numPr>
          <w:ilvl w:val="0"/>
          <w:numId w:val="27"/>
        </w:numPr>
        <w:tabs>
          <w:tab w:val="left" w:pos="1021"/>
        </w:tabs>
        <w:suppressAutoHyphens/>
        <w:spacing w:line="240" w:lineRule="auto"/>
        <w:ind w:firstLine="709"/>
        <w:contextualSpacing w:val="0"/>
        <w:jc w:val="both"/>
        <w:textAlignment w:val="baseline"/>
      </w:pPr>
      <w:r w:rsidRPr="00F94AE2">
        <w:rPr>
          <w:caps w:val="0"/>
        </w:rPr>
        <w:t>Характеристики предполагаемых информационных связей участников образовательных отношений</w:t>
      </w:r>
      <w:r w:rsidRPr="00F94AE2">
        <w:t>.</w:t>
      </w:r>
    </w:p>
    <w:p w:rsidR="000022BB" w:rsidRPr="00F94AE2" w:rsidRDefault="000022BB" w:rsidP="00F94AE2">
      <w:pPr>
        <w:pStyle w:val="af2"/>
        <w:numPr>
          <w:ilvl w:val="0"/>
          <w:numId w:val="27"/>
        </w:numPr>
        <w:tabs>
          <w:tab w:val="left" w:pos="1021"/>
        </w:tabs>
        <w:suppressAutoHyphens/>
        <w:spacing w:line="240" w:lineRule="auto"/>
        <w:ind w:firstLine="709"/>
        <w:contextualSpacing w:val="0"/>
        <w:jc w:val="both"/>
        <w:textAlignment w:val="baseline"/>
      </w:pPr>
      <w:r w:rsidRPr="00F94AE2">
        <w:rPr>
          <w:caps w:val="0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:rsidR="000210D3" w:rsidRPr="00F94AE2" w:rsidRDefault="000210D3" w:rsidP="00F94AE2">
      <w:pPr>
        <w:pStyle w:val="Default"/>
        <w:numPr>
          <w:ilvl w:val="0"/>
          <w:numId w:val="27"/>
        </w:numPr>
        <w:tabs>
          <w:tab w:val="left" w:pos="1021"/>
        </w:tabs>
        <w:suppressAutoHyphens/>
        <w:autoSpaceDE/>
        <w:autoSpaceDN/>
        <w:adjustRightInd/>
        <w:ind w:firstLine="709"/>
        <w:jc w:val="both"/>
        <w:textAlignment w:val="baseline"/>
        <w:rPr>
          <w:color w:val="auto"/>
        </w:rPr>
      </w:pPr>
      <w:r w:rsidRPr="00F94AE2">
        <w:rPr>
          <w:color w:val="auto"/>
        </w:rPr>
        <w:t>Получения доступа к информационным ресурсам, различными способами, в том числе к электронным образовательным ресурсам, размещенным в федеральных и региональных базах данных.</w:t>
      </w:r>
    </w:p>
    <w:p w:rsidR="00F13801" w:rsidRPr="00F94AE2" w:rsidRDefault="00F13801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022BB" w:rsidRPr="00F94AE2" w:rsidRDefault="000022BB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1490" w:rsidRPr="00F94AE2" w:rsidRDefault="00841490" w:rsidP="00F94AE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5463" w:rsidRPr="00F94AE2" w:rsidRDefault="00907752" w:rsidP="00F94AE2">
      <w:pPr>
        <w:suppressAutoHyphens w:val="0"/>
        <w:spacing w:before="240" w:after="24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bookmark2"/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  <w:bookmarkStart w:id="12" w:name="_Toc415833123"/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</w:t>
      </w:r>
      <w:r w:rsidR="00395463"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395463" w:rsidRPr="00F94AE2">
        <w:rPr>
          <w:rFonts w:ascii="Times New Roman" w:hAnsi="Times New Roman" w:cs="Times New Roman"/>
          <w:b/>
          <w:caps/>
          <w:color w:val="auto"/>
          <w:kern w:val="28"/>
          <w:sz w:val="24"/>
          <w:szCs w:val="24"/>
        </w:rPr>
        <w:t>а</w:t>
      </w:r>
      <w:r w:rsidR="00395463" w:rsidRPr="00F94AE2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даптированная основная </w:t>
      </w:r>
      <w:r w:rsidR="00F13801" w:rsidRPr="00F94AE2">
        <w:rPr>
          <w:rFonts w:ascii="Times New Roman" w:hAnsi="Times New Roman" w:cs="Times New Roman"/>
          <w:b/>
          <w:caps/>
          <w:color w:val="auto"/>
          <w:sz w:val="24"/>
          <w:szCs w:val="24"/>
        </w:rPr>
        <w:t>обще</w:t>
      </w:r>
      <w:r w:rsidR="00395463" w:rsidRPr="00F94AE2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образовательная программа начального общего образования обучающихся </w:t>
      </w:r>
      <w:r w:rsidR="00395463" w:rsidRPr="00F94AE2">
        <w:rPr>
          <w:rFonts w:ascii="Times New Roman" w:hAnsi="Times New Roman" w:cs="Times New Roman"/>
          <w:b/>
          <w:caps/>
          <w:color w:val="auto"/>
          <w:sz w:val="24"/>
          <w:szCs w:val="24"/>
        </w:rPr>
        <w:br/>
        <w:t>С ЗАДЕРЖКОЙ ПСИХИЧЕСКОГО РАЗВИТИЯ (вариант 7.2)</w:t>
      </w:r>
      <w:bookmarkEnd w:id="12"/>
    </w:p>
    <w:p w:rsidR="002E55C8" w:rsidRPr="00F94AE2" w:rsidRDefault="003404F2" w:rsidP="00F94AE2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bookmarkStart w:id="13" w:name="_Toc415833124"/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395463" w:rsidRPr="00F94AE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F371F"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</w:t>
      </w:r>
      <w:r w:rsidR="00395463" w:rsidRPr="00F94AE2">
        <w:rPr>
          <w:rFonts w:ascii="Times New Roman" w:hAnsi="Times New Roman" w:cs="Times New Roman"/>
          <w:b/>
          <w:color w:val="auto"/>
          <w:sz w:val="24"/>
          <w:szCs w:val="24"/>
        </w:rPr>
        <w:t>Целевой раздел</w:t>
      </w:r>
      <w:bookmarkEnd w:id="11"/>
      <w:bookmarkEnd w:id="13"/>
    </w:p>
    <w:p w:rsidR="008A130B" w:rsidRPr="00F94AE2" w:rsidRDefault="003404F2" w:rsidP="00F94AE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bookmark3"/>
      <w:bookmarkStart w:id="15" w:name="_Toc415833125"/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395463" w:rsidRPr="00F94AE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81EF3" w:rsidRPr="00F94AE2">
        <w:rPr>
          <w:rFonts w:ascii="Times New Roman" w:hAnsi="Times New Roman" w:cs="Times New Roman"/>
          <w:b/>
          <w:color w:val="auto"/>
          <w:sz w:val="24"/>
          <w:szCs w:val="24"/>
        </w:rPr>
        <w:t>1.1. Пояснительная записка</w:t>
      </w:r>
      <w:bookmarkEnd w:id="14"/>
      <w:bookmarkEnd w:id="15"/>
    </w:p>
    <w:p w:rsidR="00981EF3" w:rsidRPr="00F94AE2" w:rsidRDefault="00533617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 w:rsidRPr="00F94AE2">
        <w:rPr>
          <w:rFonts w:ascii="Times New Roman" w:hAnsi="Times New Roman" w:cs="Times New Roman"/>
          <w:b/>
          <w:sz w:val="24"/>
          <w:szCs w:val="24"/>
        </w:rPr>
        <w:t>реализации</w:t>
      </w:r>
      <w:proofErr w:type="gramEnd"/>
      <w:r w:rsidRPr="00F94AE2">
        <w:rPr>
          <w:rFonts w:ascii="Times New Roman" w:hAnsi="Times New Roman" w:cs="Times New Roman"/>
          <w:b/>
          <w:sz w:val="24"/>
          <w:szCs w:val="24"/>
        </w:rPr>
        <w:t xml:space="preserve">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533617" w:rsidRPr="00F94AE2" w:rsidRDefault="00533617" w:rsidP="00F94AE2">
      <w:pPr>
        <w:pStyle w:val="14TexstOSNOVA1012"/>
        <w:spacing w:line="240" w:lineRule="auto"/>
        <w:ind w:firstLine="709"/>
        <w:rPr>
          <w:rStyle w:val="afd"/>
          <w:rFonts w:ascii="Times New Roman" w:hAnsi="Times New Roman" w:cs="Times New Roman"/>
          <w:caps w:val="0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реализации АООП НОО обучающихся с ЗПР</w:t>
      </w:r>
      <w:r w:rsidRPr="00F94AE2">
        <w:rPr>
          <w:rStyle w:val="afd"/>
          <w:rFonts w:ascii="Times New Roman" w:hAnsi="Times New Roman" w:cs="Times New Roman"/>
          <w:caps w:val="0"/>
          <w:color w:val="auto"/>
          <w:sz w:val="24"/>
          <w:szCs w:val="24"/>
        </w:rPr>
        <w:t xml:space="preserve"> — </w:t>
      </w:r>
      <w:r w:rsidR="008A0803" w:rsidRPr="00F94AE2">
        <w:rPr>
          <w:rStyle w:val="afd"/>
          <w:rFonts w:ascii="Times New Roman" w:hAnsi="Times New Roman" w:cs="Times New Roman"/>
          <w:caps w:val="0"/>
          <w:color w:val="auto"/>
          <w:sz w:val="24"/>
          <w:szCs w:val="24"/>
        </w:rPr>
        <w:t xml:space="preserve">обеспечение выполнения требований </w:t>
      </w:r>
      <w:r w:rsidR="008A0803" w:rsidRPr="00F94AE2">
        <w:rPr>
          <w:rFonts w:ascii="Times New Roman" w:hAnsi="Times New Roman" w:cs="Times New Roman"/>
          <w:color w:val="auto"/>
          <w:sz w:val="24"/>
          <w:szCs w:val="24"/>
        </w:rPr>
        <w:t>ФГОС НОО обучающихся с ОВЗ</w:t>
      </w:r>
      <w:r w:rsidR="008A0803" w:rsidRPr="00F94AE2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 xml:space="preserve"> посредством </w:t>
      </w:r>
      <w:r w:rsidR="00BB7EF8" w:rsidRPr="00F94AE2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>создани</w:t>
      </w:r>
      <w:r w:rsidR="008A0803" w:rsidRPr="00F94AE2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>я</w:t>
      </w:r>
      <w:r w:rsidR="00BB7EF8" w:rsidRPr="00F94AE2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 xml:space="preserve"> условий для ма</w:t>
      </w:r>
      <w:r w:rsidR="00BB7EF8" w:rsidRPr="00F94AE2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F94AE2">
        <w:rPr>
          <w:rStyle w:val="afd"/>
          <w:rFonts w:ascii="Times New Roman" w:hAnsi="Times New Roman" w:cs="Times New Roman"/>
          <w:caps w:val="0"/>
          <w:color w:val="auto"/>
          <w:sz w:val="24"/>
          <w:szCs w:val="24"/>
        </w:rPr>
        <w:t>.</w:t>
      </w:r>
    </w:p>
    <w:p w:rsidR="00533617" w:rsidRPr="00F94AE2" w:rsidRDefault="00533617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F94AE2">
        <w:rPr>
          <w:rStyle w:val="afd"/>
          <w:rFonts w:ascii="Times New Roman" w:hAnsi="Times New Roman"/>
          <w:caps w:val="0"/>
          <w:sz w:val="24"/>
          <w:szCs w:val="24"/>
        </w:rPr>
        <w:t>при разработке и реализации Организацией АООП НОО</w:t>
      </w:r>
      <w:r w:rsidRPr="00F94AE2">
        <w:rPr>
          <w:rFonts w:ascii="Times New Roman" w:hAnsi="Times New Roman"/>
          <w:sz w:val="24"/>
          <w:szCs w:val="24"/>
        </w:rPr>
        <w:t xml:space="preserve"> обучающихся с ЗПР предусматривает решение следующих основных задач:</w:t>
      </w:r>
    </w:p>
    <w:p w:rsidR="00533617" w:rsidRPr="00F94AE2" w:rsidRDefault="00533617" w:rsidP="00F94AE2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• </w:t>
      </w:r>
      <w:r w:rsidRPr="00F94AE2">
        <w:rPr>
          <w:caps w:val="0"/>
          <w:color w:val="auto"/>
          <w:sz w:val="24"/>
          <w:szCs w:val="24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533617" w:rsidRPr="00F94AE2" w:rsidRDefault="00533617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достижение планируемых результатов освоения АООП НОО обучающимися с ЗПР</w:t>
      </w:r>
      <w:r w:rsidRPr="00F94AE2">
        <w:rPr>
          <w:caps w:val="0"/>
          <w:color w:val="auto"/>
          <w:sz w:val="24"/>
          <w:szCs w:val="24"/>
        </w:rPr>
        <w:t xml:space="preserve"> с учетом их особых образовательных потребностей, а также индивидуальных особенностей и возможностей</w:t>
      </w:r>
      <w:r w:rsidRPr="00F94AE2">
        <w:rPr>
          <w:sz w:val="24"/>
          <w:szCs w:val="24"/>
        </w:rPr>
        <w:t>;</w:t>
      </w:r>
    </w:p>
    <w:p w:rsidR="005572AB" w:rsidRPr="00F94AE2" w:rsidRDefault="005572AB" w:rsidP="00F94AE2">
      <w:pPr>
        <w:pStyle w:val="afc"/>
        <w:spacing w:line="240" w:lineRule="auto"/>
        <w:ind w:firstLine="709"/>
        <w:rPr>
          <w:color w:val="auto"/>
          <w:sz w:val="24"/>
          <w:szCs w:val="24"/>
          <w:u w:color="000000"/>
        </w:rPr>
      </w:pPr>
      <w:r w:rsidRPr="00F94AE2">
        <w:rPr>
          <w:color w:val="auto"/>
          <w:sz w:val="24"/>
          <w:szCs w:val="24"/>
        </w:rPr>
        <w:t>• </w:t>
      </w:r>
      <w:r w:rsidRPr="00F94AE2">
        <w:rPr>
          <w:caps w:val="0"/>
          <w:color w:val="auto"/>
          <w:sz w:val="24"/>
          <w:szCs w:val="24"/>
        </w:rPr>
        <w:t>со</w:t>
      </w:r>
      <w:r w:rsidRPr="00F94AE2">
        <w:rPr>
          <w:caps w:val="0"/>
          <w:color w:val="auto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F94AE2">
        <w:rPr>
          <w:color w:val="auto"/>
          <w:sz w:val="24"/>
          <w:szCs w:val="24"/>
          <w:u w:color="000000"/>
        </w:rPr>
        <w:t>;</w:t>
      </w:r>
    </w:p>
    <w:p w:rsidR="00F270F3" w:rsidRPr="00F94AE2" w:rsidRDefault="00F270F3" w:rsidP="00F94AE2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минимизация негативного влияния особенностей познавательной деятельности обучающихся с ЗПР для освоения ими АООП НОО;</w:t>
      </w:r>
    </w:p>
    <w:p w:rsidR="00533617" w:rsidRPr="00F94AE2" w:rsidRDefault="00533617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обеспечение доступности получения начального общего образования</w:t>
      </w:r>
      <w:r w:rsidRPr="00F94AE2">
        <w:rPr>
          <w:sz w:val="24"/>
          <w:szCs w:val="24"/>
        </w:rPr>
        <w:t>;</w:t>
      </w:r>
    </w:p>
    <w:p w:rsidR="00533617" w:rsidRPr="00F94AE2" w:rsidRDefault="00533617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F94AE2">
        <w:rPr>
          <w:sz w:val="24"/>
          <w:szCs w:val="24"/>
        </w:rPr>
        <w:t>;</w:t>
      </w:r>
    </w:p>
    <w:p w:rsidR="00533617" w:rsidRPr="00F94AE2" w:rsidRDefault="00533617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F94AE2">
        <w:rPr>
          <w:caps w:val="0"/>
          <w:sz w:val="24"/>
          <w:szCs w:val="24"/>
        </w:rPr>
        <w:t>деятельностного</w:t>
      </w:r>
      <w:proofErr w:type="spellEnd"/>
      <w:r w:rsidRPr="00F94AE2">
        <w:rPr>
          <w:caps w:val="0"/>
          <w:sz w:val="24"/>
          <w:szCs w:val="24"/>
        </w:rPr>
        <w:t xml:space="preserve"> типа</w:t>
      </w:r>
      <w:r w:rsidRPr="00F94AE2">
        <w:rPr>
          <w:sz w:val="24"/>
          <w:szCs w:val="24"/>
        </w:rPr>
        <w:t>;</w:t>
      </w:r>
    </w:p>
    <w:p w:rsidR="00533617" w:rsidRPr="00F94AE2" w:rsidRDefault="00533617" w:rsidP="00F94AE2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color w:val="auto"/>
          <w:sz w:val="24"/>
          <w:szCs w:val="24"/>
        </w:rPr>
        <w:t xml:space="preserve">выявление и развитие возможностей и </w:t>
      </w:r>
      <w:proofErr w:type="gramStart"/>
      <w:r w:rsidRPr="00F94AE2">
        <w:rPr>
          <w:caps w:val="0"/>
          <w:color w:val="auto"/>
          <w:sz w:val="24"/>
          <w:szCs w:val="24"/>
        </w:rPr>
        <w:t>способностей</w:t>
      </w:r>
      <w:proofErr w:type="gramEnd"/>
      <w:r w:rsidRPr="00F94AE2">
        <w:rPr>
          <w:caps w:val="0"/>
          <w:color w:val="auto"/>
          <w:sz w:val="24"/>
          <w:szCs w:val="24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33617" w:rsidRPr="00F94AE2" w:rsidRDefault="00533617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F94AE2">
        <w:rPr>
          <w:caps w:val="0"/>
          <w:sz w:val="24"/>
          <w:szCs w:val="24"/>
        </w:rPr>
        <w:t>внутришкольной</w:t>
      </w:r>
      <w:proofErr w:type="spellEnd"/>
      <w:r w:rsidRPr="00F94AE2">
        <w:rPr>
          <w:caps w:val="0"/>
          <w:sz w:val="24"/>
          <w:szCs w:val="24"/>
        </w:rPr>
        <w:t xml:space="preserve"> социальной среды</w:t>
      </w:r>
      <w:r w:rsidRPr="00F94AE2">
        <w:rPr>
          <w:sz w:val="24"/>
          <w:szCs w:val="24"/>
        </w:rPr>
        <w:t>.</w:t>
      </w:r>
    </w:p>
    <w:p w:rsidR="00112801" w:rsidRPr="00F94AE2" w:rsidRDefault="00112801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="00533617" w:rsidRPr="00F94AE2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112801" w:rsidRPr="00F94AE2" w:rsidRDefault="00112801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Представлены в разделе 1. Общие положения.</w:t>
      </w:r>
    </w:p>
    <w:p w:rsidR="00112801" w:rsidRPr="00F94AE2" w:rsidRDefault="00112801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533617" w:rsidRPr="00F94AE2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DA66C2" w:rsidRPr="00F94AE2" w:rsidRDefault="00DA66C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  <w:u w:color="000000"/>
        </w:rPr>
        <w:t>к структуре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адаптированной основной общеобразовательной программы,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1C2EC5" w:rsidRPr="00F94AE2" w:rsidRDefault="001C2EC5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Вариант 7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.2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предполагает, что обучающийся с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получает образование, сопоставимое по итоговым достижениям к моменту завершения обучения с образованием обучающихся, не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lastRenderedPageBreak/>
        <w:t>имеющих ограничений по возможностям 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:rsidR="00C22956" w:rsidRPr="00F94AE2" w:rsidRDefault="00C22956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АООП НОО обучающихся с ЗПР предполагает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F94AE2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коррекционной направленности всего образовательного процесса при его особой организации: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пролонгированные сроки обучения, </w:t>
      </w:r>
      <w:r w:rsidRPr="00F94AE2"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коррекционных занятий,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C22956" w:rsidRPr="00F94AE2" w:rsidRDefault="00C22956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F94AE2">
        <w:rPr>
          <w:rFonts w:ascii="Times New Roman" w:hAnsi="Times New Roman" w:cs="Times New Roman"/>
          <w:kern w:val="2"/>
          <w:sz w:val="24"/>
          <w:szCs w:val="24"/>
        </w:rPr>
        <w:t xml:space="preserve">составляют 5 лет (с обязательным введением первого дополнительного класса). </w:t>
      </w:r>
    </w:p>
    <w:p w:rsidR="00C22956" w:rsidRPr="00F94AE2" w:rsidRDefault="00C22956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C22956" w:rsidRPr="00F94AE2" w:rsidRDefault="00C22956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Вариант 7.2 АООП НОО обучающихся с ЗПР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Pr="00F94AE2">
        <w:rPr>
          <w:rStyle w:val="12"/>
          <w:rFonts w:ascii="Times New Roman" w:hAnsi="Times New Roman" w:cs="Times New Roman"/>
          <w:sz w:val="24"/>
          <w:szCs w:val="24"/>
        </w:rPr>
        <w:footnoteReference w:id="11"/>
      </w:r>
      <w:r w:rsidRPr="00F94AE2">
        <w:rPr>
          <w:rFonts w:ascii="Times New Roman" w:hAnsi="Times New Roman" w:cs="Times New Roman"/>
          <w:sz w:val="24"/>
          <w:szCs w:val="24"/>
        </w:rPr>
        <w:t xml:space="preserve">.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должна обеспечить требуемые для данного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варианта и категории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условия обучения и воспитания. </w:t>
      </w:r>
    </w:p>
    <w:p w:rsidR="00C22956" w:rsidRPr="00F94AE2" w:rsidRDefault="00C22956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Для обеспечения возможности освоения обучающимися с</w:t>
      </w:r>
      <w:r w:rsidRPr="00F94AE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ЗПР АООП НОО может быть реализована сетевая форма реализации образовательных программ с использованием ресурсов нескольких организаций, осуществляющих образовательную деятельность, в том числе и иностранных, а также при необходимости с использованием ресурсов и иных организаций</w:t>
      </w:r>
      <w:r w:rsidRPr="00F94AE2">
        <w:rPr>
          <w:rStyle w:val="26"/>
          <w:rFonts w:ascii="Times New Roman" w:hAnsi="Times New Roman" w:cs="Times New Roman"/>
          <w:sz w:val="24"/>
          <w:szCs w:val="24"/>
        </w:rPr>
        <w:footnoteReference w:id="12"/>
      </w:r>
      <w:r w:rsidRPr="00F94AE2">
        <w:rPr>
          <w:rFonts w:ascii="Times New Roman" w:hAnsi="Times New Roman" w:cs="Times New Roman"/>
          <w:sz w:val="24"/>
          <w:szCs w:val="24"/>
        </w:rPr>
        <w:t>.</w:t>
      </w:r>
    </w:p>
    <w:p w:rsidR="00DB5815" w:rsidRPr="00F94AE2" w:rsidRDefault="00DB5815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Определение варианта АООП НОО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C22956" w:rsidRPr="00F94AE2" w:rsidRDefault="00C22956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В процессе всего школьного обучения сохраняется </w:t>
      </w:r>
      <w:r w:rsidRPr="00F94AE2">
        <w:rPr>
          <w:rFonts w:ascii="Times New Roman" w:hAnsi="Times New Roman" w:cs="Times New Roman"/>
          <w:i/>
          <w:sz w:val="24"/>
          <w:szCs w:val="24"/>
        </w:rPr>
        <w:t xml:space="preserve">возможность </w:t>
      </w:r>
      <w:proofErr w:type="gramStart"/>
      <w:r w:rsidRPr="00F94AE2">
        <w:rPr>
          <w:rFonts w:ascii="Times New Roman" w:hAnsi="Times New Roman" w:cs="Times New Roman"/>
          <w:i/>
          <w:sz w:val="24"/>
          <w:szCs w:val="24"/>
        </w:rPr>
        <w:t>перехода</w:t>
      </w:r>
      <w:proofErr w:type="gramEnd"/>
      <w:r w:rsidRPr="00F94AE2">
        <w:rPr>
          <w:rFonts w:ascii="Times New Roman" w:hAnsi="Times New Roman" w:cs="Times New Roman"/>
          <w:i/>
          <w:sz w:val="24"/>
          <w:szCs w:val="24"/>
        </w:rPr>
        <w:t xml:space="preserve"> обучающегося с одного варианта программы на другой</w:t>
      </w:r>
      <w:r w:rsidRPr="00F94AE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94AE2">
        <w:rPr>
          <w:rFonts w:ascii="Times New Roman" w:hAnsi="Times New Roman" w:cs="Times New Roman"/>
          <w:sz w:val="24"/>
          <w:szCs w:val="24"/>
        </w:rPr>
        <w:t xml:space="preserve">основанием для этого является заключение ПМПК). Перевод обучающегося с ЗПР с одного варианта </w:t>
      </w:r>
      <w:r w:rsidR="00DB5815" w:rsidRPr="00F94AE2">
        <w:rPr>
          <w:rFonts w:ascii="Times New Roman" w:hAnsi="Times New Roman" w:cs="Times New Roman"/>
          <w:sz w:val="24"/>
          <w:szCs w:val="24"/>
        </w:rPr>
        <w:t>АООП НОО</w:t>
      </w:r>
      <w:r w:rsidRPr="00F94AE2">
        <w:rPr>
          <w:rFonts w:ascii="Times New Roman" w:hAnsi="Times New Roman" w:cs="Times New Roman"/>
          <w:sz w:val="24"/>
          <w:szCs w:val="24"/>
        </w:rPr>
        <w:t xml:space="preserve"> на другой осуществляется Организацией на основании комплексной оценки личностных,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рекомендации ПМПК и с согласия родителей (законных представителей).</w:t>
      </w:r>
    </w:p>
    <w:p w:rsidR="00C22956" w:rsidRPr="00F94AE2" w:rsidRDefault="00C22956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7.2 АООП НОО, поскольку у данной категории обучающихся может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быть специфическое расстройство </w:t>
      </w:r>
      <w:r w:rsidR="00513CA2" w:rsidRPr="00F94AE2">
        <w:rPr>
          <w:rFonts w:ascii="Times New Roman" w:hAnsi="Times New Roman" w:cs="Times New Roman"/>
          <w:color w:val="auto"/>
          <w:sz w:val="24"/>
          <w:szCs w:val="24"/>
        </w:rPr>
        <w:t>чтения, письма, арифметических навыков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дислексия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дисграфия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дискалькулия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), а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так</w:t>
      </w:r>
      <w:r w:rsidRPr="00F94AE2">
        <w:rPr>
          <w:rFonts w:ascii="Times New Roman" w:hAnsi="Times New Roman" w:cs="Times New Roman"/>
          <w:sz w:val="24"/>
          <w:szCs w:val="24"/>
        </w:rPr>
        <w:t xml:space="preserve"> же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  <w:r w:rsidRPr="00F94AE2">
        <w:rPr>
          <w:rFonts w:ascii="Times New Roman" w:hAnsi="Times New Roman" w:cs="Times New Roman"/>
          <w:iCs/>
          <w:sz w:val="24"/>
          <w:szCs w:val="24"/>
        </w:rPr>
        <w:t xml:space="preserve">При возникновении трудностей в освоении обучающимся с ЗПР содержания АООП </w:t>
      </w:r>
      <w:r w:rsidRPr="00F94AE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НОО </w:t>
      </w:r>
      <w:r w:rsidRPr="00F94AE2">
        <w:rPr>
          <w:rFonts w:ascii="Times New Roman" w:hAnsi="Times New Roman" w:cs="Times New Roman"/>
          <w:sz w:val="24"/>
          <w:szCs w:val="24"/>
        </w:rPr>
        <w:t xml:space="preserve">специалисты, осуществляющие его </w:t>
      </w:r>
      <w:r w:rsidRPr="00F94AE2">
        <w:rPr>
          <w:rFonts w:ascii="Times New Roman" w:hAnsi="Times New Roman" w:cs="Times New Roman"/>
          <w:iCs/>
          <w:sz w:val="24"/>
          <w:szCs w:val="24"/>
        </w:rPr>
        <w:t>психолого-педагогическое сопровождение</w:t>
      </w:r>
      <w:r w:rsidRPr="00F94AE2">
        <w:rPr>
          <w:rFonts w:ascii="Times New Roman" w:hAnsi="Times New Roman" w:cs="Times New Roman"/>
          <w:sz w:val="24"/>
          <w:szCs w:val="24"/>
        </w:rPr>
        <w:t xml:space="preserve">, </w:t>
      </w:r>
      <w:r w:rsidRPr="00F94AE2">
        <w:rPr>
          <w:rFonts w:ascii="Times New Roman" w:hAnsi="Times New Roman" w:cs="Times New Roman"/>
          <w:iCs/>
          <w:sz w:val="24"/>
          <w:szCs w:val="24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C22956" w:rsidRPr="00F94AE2" w:rsidRDefault="00C22956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F94AE2">
        <w:rPr>
          <w:rFonts w:ascii="Times New Roman" w:hAnsi="Times New Roman" w:cs="Times New Roman"/>
          <w:iCs/>
          <w:sz w:val="24"/>
          <w:szCs w:val="24"/>
        </w:rPr>
        <w:t xml:space="preserve">перевода на обучение </w:t>
      </w:r>
      <w:r w:rsidRPr="00F94AE2">
        <w:rPr>
          <w:rFonts w:ascii="Times New Roman" w:hAnsi="Times New Roman" w:cs="Times New Roman"/>
          <w:sz w:val="24"/>
          <w:szCs w:val="24"/>
        </w:rPr>
        <w:t>по индивидуальному учебному плану с учетом его особенностей и образовательных потребностей.</w:t>
      </w:r>
    </w:p>
    <w:p w:rsidR="00C22956" w:rsidRPr="00F94AE2" w:rsidRDefault="00C22956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 xml:space="preserve">Общий подход к оценке знаний и </w:t>
      </w:r>
      <w:r w:rsidRPr="00F94AE2">
        <w:rPr>
          <w:rFonts w:ascii="Times New Roman" w:hAnsi="Times New Roman" w:cs="Times New Roman"/>
          <w:bCs/>
          <w:color w:val="auto"/>
          <w:sz w:val="24"/>
          <w:szCs w:val="24"/>
        </w:rPr>
        <w:t>умений, составляющих</w:t>
      </w:r>
      <w:r w:rsidRPr="00F94AE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r w:rsidR="00513CA2" w:rsidRPr="00F94AE2">
        <w:rPr>
          <w:rFonts w:ascii="Times New Roman" w:hAnsi="Times New Roman" w:cs="Times New Roman"/>
          <w:bCs/>
          <w:color w:val="auto"/>
          <w:sz w:val="24"/>
          <w:szCs w:val="24"/>
        </w:rPr>
        <w:t>предметные результаты освоения</w:t>
      </w:r>
      <w:r w:rsidRPr="00F94AE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АООП НОО (вариант 7.2), п</w:t>
      </w:r>
      <w:r w:rsidRPr="00F94AE2">
        <w:rPr>
          <w:rFonts w:ascii="Times New Roman" w:hAnsi="Times New Roman" w:cs="Times New Roman"/>
          <w:bCs/>
          <w:sz w:val="24"/>
          <w:szCs w:val="24"/>
        </w:rPr>
        <w:t xml:space="preserve">редлагается в целом сохранить в его традиционном виде. </w:t>
      </w:r>
      <w:r w:rsidRPr="00F94AE2">
        <w:rPr>
          <w:rFonts w:ascii="Times New Roman" w:hAnsi="Times New Roman" w:cs="Times New Roman"/>
          <w:sz w:val="24"/>
          <w:szCs w:val="24"/>
        </w:rPr>
        <w:t>При этом, обучающийся с ЗПР имеет право на прохождение текущей, промежуточной и государственной итоговой аттестации в иных формах</w:t>
      </w:r>
      <w:r w:rsidRPr="00F94AE2">
        <w:rPr>
          <w:rStyle w:val="12"/>
          <w:rFonts w:ascii="Times New Roman" w:hAnsi="Times New Roman" w:cs="Times New Roman"/>
          <w:sz w:val="24"/>
          <w:szCs w:val="24"/>
        </w:rPr>
        <w:footnoteReference w:id="13"/>
      </w:r>
      <w:r w:rsidRPr="00F94AE2">
        <w:rPr>
          <w:rFonts w:ascii="Times New Roman" w:hAnsi="Times New Roman" w:cs="Times New Roman"/>
          <w:sz w:val="24"/>
          <w:szCs w:val="24"/>
        </w:rPr>
        <w:t xml:space="preserve"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 w:rsidR="00513CA2" w:rsidRPr="00F94AE2">
        <w:rPr>
          <w:rFonts w:ascii="Times New Roman" w:hAnsi="Times New Roman" w:cs="Times New Roman"/>
          <w:sz w:val="24"/>
          <w:szCs w:val="24"/>
        </w:rPr>
        <w:t>АООП НОО обучающихся с ЗПР</w:t>
      </w:r>
      <w:r w:rsidRPr="00F94AE2">
        <w:rPr>
          <w:rFonts w:ascii="Times New Roman" w:hAnsi="Times New Roman" w:cs="Times New Roman"/>
          <w:sz w:val="24"/>
          <w:szCs w:val="24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C22956" w:rsidRPr="00F94AE2" w:rsidRDefault="00C22956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</w:t>
      </w:r>
      <w:r w:rsidRPr="00F94AE2">
        <w:rPr>
          <w:rStyle w:val="12"/>
          <w:rFonts w:ascii="Times New Roman" w:hAnsi="Times New Roman" w:cs="Times New Roman"/>
          <w:sz w:val="24"/>
          <w:szCs w:val="24"/>
        </w:rPr>
        <w:footnoteReference w:id="14"/>
      </w:r>
      <w:r w:rsidRPr="00F94AE2">
        <w:rPr>
          <w:rFonts w:ascii="Times New Roman" w:hAnsi="Times New Roman" w:cs="Times New Roman"/>
          <w:sz w:val="24"/>
          <w:szCs w:val="24"/>
        </w:rPr>
        <w:t>.</w:t>
      </w:r>
    </w:p>
    <w:p w:rsidR="00D43322" w:rsidRPr="00F94AE2" w:rsidRDefault="00D43322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:rsidR="003F561A" w:rsidRPr="00F94AE2" w:rsidRDefault="003F561A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Обучающиеся с ЗПР</w:t>
      </w:r>
      <w:r w:rsidRPr="00F94AE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94AE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5"/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F561A" w:rsidRPr="00F94AE2" w:rsidRDefault="003F561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F94AE2">
        <w:rPr>
          <w:rFonts w:ascii="Times New Roman" w:hAnsi="Times New Roman" w:cs="Times New Roman"/>
          <w:sz w:val="24"/>
          <w:szCs w:val="24"/>
        </w:rPr>
        <w:t>ЗПР –</w:t>
      </w:r>
      <w:r w:rsidRPr="00F94AE2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94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3F561A" w:rsidRPr="00F94AE2" w:rsidRDefault="003F561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. Достаточно часто у обучающихся отмечаются нарушения речевой и мелкой ручной моторики, зрительного </w:t>
      </w:r>
      <w:r w:rsidRPr="00F94AE2">
        <w:rPr>
          <w:rFonts w:ascii="Times New Roman" w:hAnsi="Times New Roman" w:cs="Times New Roman"/>
          <w:sz w:val="24"/>
          <w:szCs w:val="24"/>
        </w:rPr>
        <w:lastRenderedPageBreak/>
        <w:t>восприятия и пространственной ориентировки, умственной работоспособности и эмоциональной сферы.</w:t>
      </w:r>
    </w:p>
    <w:p w:rsidR="003F561A" w:rsidRPr="00F94AE2" w:rsidRDefault="003F561A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F561A" w:rsidRPr="00F94AE2" w:rsidRDefault="003F561A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3F561A" w:rsidRPr="00F94AE2" w:rsidRDefault="003F561A" w:rsidP="00F94A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F94AE2">
        <w:rPr>
          <w:rFonts w:ascii="Times New Roman" w:hAnsi="Times New Roman" w:cs="Times New Roman"/>
          <w:sz w:val="24"/>
          <w:szCs w:val="24"/>
        </w:rPr>
        <w:t>.</w:t>
      </w:r>
    </w:p>
    <w:p w:rsidR="003F561A" w:rsidRPr="00F94AE2" w:rsidRDefault="003F561A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7.2) могут быть представлены следующим образом.</w:t>
      </w:r>
    </w:p>
    <w:p w:rsidR="003F561A" w:rsidRPr="00F94AE2" w:rsidRDefault="003F561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r w:rsidR="00C05362" w:rsidRPr="00F94AE2">
        <w:rPr>
          <w:rFonts w:ascii="Times New Roman" w:hAnsi="Times New Roman" w:cs="Times New Roman"/>
          <w:sz w:val="24"/>
          <w:szCs w:val="24"/>
        </w:rPr>
        <w:t xml:space="preserve">Возможна </w:t>
      </w:r>
      <w:proofErr w:type="spellStart"/>
      <w:r w:rsidR="00C05362" w:rsidRPr="00F94AE2">
        <w:rPr>
          <w:rFonts w:ascii="Times New Roman" w:hAnsi="Times New Roman" w:cs="Times New Roman"/>
          <w:sz w:val="24"/>
          <w:szCs w:val="24"/>
        </w:rPr>
        <w:t>неадаптивно</w:t>
      </w:r>
      <w:r w:rsidR="00471E15" w:rsidRPr="00F94AE2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C05362" w:rsidRPr="00F94AE2">
        <w:rPr>
          <w:rFonts w:ascii="Times New Roman" w:hAnsi="Times New Roman" w:cs="Times New Roman"/>
          <w:sz w:val="24"/>
          <w:szCs w:val="24"/>
        </w:rPr>
        <w:t xml:space="preserve"> поведения, связанн</w:t>
      </w:r>
      <w:r w:rsidR="00471E15" w:rsidRPr="00F94AE2">
        <w:rPr>
          <w:rFonts w:ascii="Times New Roman" w:hAnsi="Times New Roman" w:cs="Times New Roman"/>
          <w:sz w:val="24"/>
          <w:szCs w:val="24"/>
        </w:rPr>
        <w:t>ая</w:t>
      </w:r>
      <w:r w:rsidR="00C05362" w:rsidRPr="00F94AE2">
        <w:rPr>
          <w:rFonts w:ascii="Times New Roman" w:hAnsi="Times New Roman" w:cs="Times New Roman"/>
          <w:sz w:val="24"/>
          <w:szCs w:val="24"/>
        </w:rPr>
        <w:t xml:space="preserve"> как с недостаточным пониманием социальных норм, так и с нарушением эмоциональной регуляции, </w:t>
      </w:r>
      <w:proofErr w:type="spellStart"/>
      <w:r w:rsidR="00C05362" w:rsidRPr="00F94AE2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="00471E15" w:rsidRPr="00F94AE2">
        <w:rPr>
          <w:rFonts w:ascii="Times New Roman" w:hAnsi="Times New Roman" w:cs="Times New Roman"/>
          <w:sz w:val="24"/>
          <w:szCs w:val="24"/>
        </w:rPr>
        <w:t>.</w:t>
      </w:r>
    </w:p>
    <w:p w:rsidR="00486D71" w:rsidRPr="00F94AE2" w:rsidRDefault="00486D7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Особые образовательные потребности обучающихся с ЗПР</w:t>
      </w:r>
    </w:p>
    <w:p w:rsidR="00472D5C" w:rsidRPr="00F94AE2" w:rsidRDefault="00472D5C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94A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современные научные представления об особенностях психофизического развития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разных групп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обучающихся позволяют выделить образовательные потребности, как общие для всех обучающихся с ОВЗ</w:t>
      </w:r>
      <w:r w:rsidRPr="00F94AE2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ootnoteReference w:id="16"/>
      </w:r>
      <w:r w:rsidRPr="00F94A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так и специфические. </w:t>
      </w:r>
    </w:p>
    <w:p w:rsidR="00472D5C" w:rsidRPr="00F94AE2" w:rsidRDefault="00472D5C" w:rsidP="00F94AE2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F94AE2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472D5C" w:rsidRPr="00F94AE2" w:rsidRDefault="00472D5C" w:rsidP="00F94AE2">
      <w:pPr>
        <w:pStyle w:val="p4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F94AE2">
        <w:lastRenderedPageBreak/>
        <w:t>получение специальной помощи средствами образования сразу же после выявления первичного нарушения развития;</w:t>
      </w:r>
    </w:p>
    <w:p w:rsidR="00472D5C" w:rsidRPr="00F94AE2" w:rsidRDefault="00472D5C" w:rsidP="00F94AE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F94AE2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472D5C" w:rsidRPr="00F94AE2" w:rsidRDefault="00472D5C" w:rsidP="00F94AE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F94AE2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472D5C" w:rsidRPr="00F94AE2" w:rsidRDefault="00472D5C" w:rsidP="00F94AE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F94AE2">
        <w:t xml:space="preserve">обязательность непрерывности коррекционно-развивающего процесса, реализуемого, как через содержание </w:t>
      </w:r>
      <w:r w:rsidR="00167F92" w:rsidRPr="00F94AE2">
        <w:t>предметных</w:t>
      </w:r>
      <w:r w:rsidRPr="00F94AE2">
        <w:t xml:space="preserve"> областей, так и в процессе индивидуальной работы;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психологическое сопровождение, оптимизирующее взаимодействие ребенка с педагогами и соучениками; 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психологическое сопровождение, направленное на установление взаимодействия семьи и образовательной организации;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постепенное расширение образовательного пространства, выходящего за пределы образовательной организации.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F94AE2">
        <w:t>нейродинамики</w:t>
      </w:r>
      <w:proofErr w:type="spellEnd"/>
      <w:r w:rsidRPr="00F94AE2">
        <w:t xml:space="preserve"> </w:t>
      </w:r>
      <w:proofErr w:type="gramStart"/>
      <w:r w:rsidRPr="00F94AE2">
        <w:t>психических процессов</w:t>
      </w:r>
      <w:proofErr w:type="gramEnd"/>
      <w:r w:rsidRPr="00F94AE2">
        <w:t xml:space="preserve"> обучающихся с ЗПР (быстрой истощаемости, низкой работоспособности, пониженного общего тонуса и др.);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увеличение сроков освоения АООП НОО до 5 лет;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="00387241" w:rsidRPr="00F94AE2"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</w:t>
      </w:r>
      <w:r w:rsidRPr="00F94AE2">
        <w:t>;</w:t>
      </w:r>
    </w:p>
    <w:p w:rsidR="00387241" w:rsidRPr="00F94AE2" w:rsidRDefault="00387241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упрощение системы учебно-познавательных задач, решаемых в процессе образования;</w:t>
      </w:r>
    </w:p>
    <w:p w:rsidR="00387241" w:rsidRPr="00F94AE2" w:rsidRDefault="00387241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наглядно-действенный характер содержания образования;</w:t>
      </w:r>
    </w:p>
    <w:p w:rsidR="00245C27" w:rsidRPr="00F94AE2" w:rsidRDefault="00245C27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необходимость постоянной актуализации знаний, умений и одобряемых обществом норм поведения;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использование преимущественно позитивных средств стимуляции деятельности и поведения;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F94AE2">
        <w:t>психокоррекционная</w:t>
      </w:r>
      <w:proofErr w:type="spellEnd"/>
      <w:r w:rsidRPr="00F94AE2">
        <w:t xml:space="preserve"> помощь, направленная на компенсацию дефицитов </w:t>
      </w:r>
      <w:r w:rsidRPr="00F94AE2">
        <w:lastRenderedPageBreak/>
        <w:t xml:space="preserve">эмоционального развития и формирование осознанной </w:t>
      </w:r>
      <w:proofErr w:type="spellStart"/>
      <w:r w:rsidRPr="00F94AE2">
        <w:t>саморегуляции</w:t>
      </w:r>
      <w:proofErr w:type="spellEnd"/>
      <w:r w:rsidRPr="00F94AE2">
        <w:t xml:space="preserve"> познавательной деятельности и поведения;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 xml:space="preserve">специальная </w:t>
      </w:r>
      <w:proofErr w:type="spellStart"/>
      <w:r w:rsidRPr="00F94AE2">
        <w:t>психокоррекционная</w:t>
      </w:r>
      <w:proofErr w:type="spellEnd"/>
      <w:r w:rsidRPr="00F94AE2"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</w:pPr>
      <w:r w:rsidRPr="00F94AE2">
        <w:rPr>
          <w:rStyle w:val="s1"/>
        </w:rPr>
        <w:sym w:font="Symbol" w:char="F0B7"/>
      </w:r>
      <w:r w:rsidRPr="00F94AE2">
        <w:rPr>
          <w:rStyle w:val="s1"/>
        </w:rPr>
        <w:t> </w:t>
      </w:r>
      <w:r w:rsidRPr="00F94AE2"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72D5C" w:rsidRPr="00F94AE2" w:rsidRDefault="00472D5C" w:rsidP="00F94AE2">
      <w:pPr>
        <w:pStyle w:val="p4"/>
        <w:spacing w:before="0" w:beforeAutospacing="0" w:after="0" w:afterAutospacing="0"/>
        <w:ind w:firstLine="709"/>
        <w:jc w:val="both"/>
        <w:rPr>
          <w:rStyle w:val="s1"/>
        </w:rPr>
      </w:pPr>
      <w:r w:rsidRPr="00F94AE2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916A65" w:rsidRPr="00F94AE2" w:rsidRDefault="003404F2" w:rsidP="00F94AE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_Toc415833126"/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D179EB" w:rsidRPr="00F94AE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556FB" w:rsidRPr="00F94AE2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916A65" w:rsidRPr="00F94AE2">
        <w:rPr>
          <w:rFonts w:ascii="Times New Roman" w:hAnsi="Times New Roman" w:cs="Times New Roman"/>
          <w:b/>
          <w:color w:val="auto"/>
          <w:sz w:val="24"/>
          <w:szCs w:val="24"/>
        </w:rPr>
        <w:t>.2.</w:t>
      </w:r>
      <w:r w:rsidR="00916A65" w:rsidRPr="00F94AE2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обучающимися </w:t>
      </w:r>
      <w:r w:rsidR="00551783" w:rsidRPr="00F94AE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4068A" w:rsidRPr="00F94AE2">
        <w:rPr>
          <w:rFonts w:ascii="Times New Roman" w:hAnsi="Times New Roman" w:cs="Times New Roman"/>
          <w:b/>
          <w:sz w:val="24"/>
          <w:szCs w:val="24"/>
        </w:rPr>
        <w:t>задержкой психического развития адаптированной основной общеобразовательной программы начального общего образования</w:t>
      </w:r>
      <w:bookmarkEnd w:id="16"/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Style w:val="afd"/>
          <w:rFonts w:ascii="Times New Roman" w:hAnsi="Times New Roman" w:cs="Times New Roman"/>
          <w:caps w:val="0"/>
          <w:sz w:val="24"/>
          <w:szCs w:val="24"/>
        </w:rPr>
        <w:t>Планируемые результаты освоения АООП НОО обучающихся с ЗПР (далее — планируемые результаты) являются одним из важнейших механизмов реализации требований ФГОС НОО обучающихся с ОВЗ к результатам обучающихся, освоивших АООП НОО. Они представляют собой</w:t>
      </w:r>
      <w:r w:rsidRPr="00F94AE2">
        <w:rPr>
          <w:rFonts w:ascii="Times New Roman" w:hAnsi="Times New Roman" w:cs="Times New Roman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/>
          <w:sz w:val="24"/>
          <w:szCs w:val="24"/>
        </w:rPr>
        <w:t>систему</w:t>
      </w:r>
      <w:r w:rsidRPr="00F94AE2">
        <w:rPr>
          <w:rStyle w:val="CenturySchoolbook"/>
          <w:rFonts w:ascii="Times New Roman" w:hAnsi="Times New Roman" w:cs="Times New Roman"/>
          <w:sz w:val="24"/>
          <w:szCs w:val="24"/>
        </w:rPr>
        <w:t xml:space="preserve"> обобщённых личностно ориентированных целей образования,</w:t>
      </w:r>
      <w:r w:rsidRPr="00F94AE2">
        <w:rPr>
          <w:rFonts w:ascii="Times New Roman" w:hAnsi="Times New Roman" w:cs="Times New Roman"/>
          <w:sz w:val="24"/>
          <w:szCs w:val="24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CB20A1" w:rsidRPr="00F94AE2" w:rsidRDefault="00CB20A1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caps w:val="0"/>
          <w:sz w:val="24"/>
          <w:szCs w:val="24"/>
        </w:rPr>
        <w:t>Планируемые результаты:</w:t>
      </w:r>
    </w:p>
    <w:p w:rsidR="00CB20A1" w:rsidRPr="00F94AE2" w:rsidRDefault="00CB20A1" w:rsidP="00F94AE2">
      <w:pPr>
        <w:pStyle w:val="afc"/>
        <w:spacing w:line="240" w:lineRule="auto"/>
        <w:ind w:firstLine="709"/>
        <w:rPr>
          <w:caps w:val="0"/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обеспечивают связь между требованиями ФГОС НОО обучающихся с ОВЗ, образовательным процессом и системой оценки результатов освоения АООП НОО;</w:t>
      </w:r>
    </w:p>
    <w:p w:rsidR="00CB20A1" w:rsidRPr="00F94AE2" w:rsidRDefault="00CB20A1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являться основой для разработки АООП НОО Организациями</w:t>
      </w:r>
      <w:r w:rsidRPr="00F94AE2">
        <w:rPr>
          <w:sz w:val="24"/>
          <w:szCs w:val="24"/>
        </w:rPr>
        <w:t>;</w:t>
      </w:r>
    </w:p>
    <w:p w:rsidR="00CB20A1" w:rsidRPr="00F94AE2" w:rsidRDefault="00CB20A1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 xml:space="preserve">являются содержательной и </w:t>
      </w:r>
      <w:proofErr w:type="spellStart"/>
      <w:r w:rsidRPr="00F94AE2">
        <w:rPr>
          <w:caps w:val="0"/>
          <w:sz w:val="24"/>
          <w:szCs w:val="24"/>
        </w:rPr>
        <w:t>критериальной</w:t>
      </w:r>
      <w:proofErr w:type="spellEnd"/>
      <w:r w:rsidRPr="00F94AE2">
        <w:rPr>
          <w:caps w:val="0"/>
          <w:sz w:val="24"/>
          <w:szCs w:val="24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АООП НОО.</w:t>
      </w:r>
    </w:p>
    <w:p w:rsidR="00CB20A1" w:rsidRPr="00F94AE2" w:rsidRDefault="00CB20A1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caps w:val="0"/>
          <w:sz w:val="24"/>
          <w:szCs w:val="24"/>
        </w:rPr>
        <w:t xml:space="preserve">В соответствии с </w:t>
      </w:r>
      <w:r w:rsidRPr="00F94AE2">
        <w:rPr>
          <w:caps w:val="0"/>
          <w:color w:val="auto"/>
          <w:kern w:val="28"/>
          <w:sz w:val="24"/>
          <w:szCs w:val="24"/>
        </w:rPr>
        <w:t xml:space="preserve">дифференцированным и </w:t>
      </w:r>
      <w:proofErr w:type="spellStart"/>
      <w:r w:rsidRPr="00F94AE2">
        <w:rPr>
          <w:caps w:val="0"/>
          <w:color w:val="auto"/>
          <w:kern w:val="28"/>
          <w:sz w:val="24"/>
          <w:szCs w:val="24"/>
        </w:rPr>
        <w:t>деятельностным</w:t>
      </w:r>
      <w:proofErr w:type="spellEnd"/>
      <w:r w:rsidRPr="00F94AE2">
        <w:rPr>
          <w:caps w:val="0"/>
          <w:color w:val="auto"/>
          <w:kern w:val="28"/>
          <w:sz w:val="24"/>
          <w:szCs w:val="24"/>
        </w:rPr>
        <w:t xml:space="preserve"> подходами</w:t>
      </w:r>
      <w:r w:rsidRPr="00F94AE2">
        <w:rPr>
          <w:caps w:val="0"/>
          <w:sz w:val="24"/>
          <w:szCs w:val="24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Структура и содержание планируемых результатов освоения АООП НОО должны адекватно отражать требования ФГОС НОО обучающихся с ОВЗ,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Освоение АООП НОО (вариант 7.2) обеспечивает достижение обучающимися с ЗПР трех видов результатов: 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F94AE2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и 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F94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освоения АООП НОО обучающимися с ЗПР включают индивидуально-личностные качества и социальные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F94AE2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социо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>-культурным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опытом.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 учетом </w:t>
      </w:r>
      <w:r w:rsidRPr="00F94AE2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F94A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F94AE2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</w:t>
      </w:r>
      <w:r w:rsidR="00001401" w:rsidRPr="00F94AE2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Pr="00F94AE2">
        <w:rPr>
          <w:rFonts w:ascii="Times New Roman" w:eastAsia="Times New Roman" w:hAnsi="Times New Roman" w:cs="Times New Roman"/>
          <w:sz w:val="24"/>
          <w:szCs w:val="24"/>
        </w:rPr>
        <w:t>отража</w:t>
      </w:r>
      <w:r w:rsidR="00001401" w:rsidRPr="00F94AE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F94A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B20A1" w:rsidRPr="00F94AE2" w:rsidRDefault="00CB20A1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CB20A1" w:rsidRPr="00F94AE2" w:rsidRDefault="00CB20A1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B20A1" w:rsidRPr="00F94AE2" w:rsidRDefault="00CB20A1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CB20A1" w:rsidRPr="00F94AE2" w:rsidRDefault="00CB20A1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B20A1" w:rsidRPr="00F94AE2" w:rsidRDefault="00CB20A1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ситуациях;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F94AE2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iCs/>
          <w:sz w:val="24"/>
          <w:szCs w:val="24"/>
        </w:rPr>
        <w:t>14) </w:t>
      </w:r>
      <w:r w:rsidRPr="00F94AE2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F94AE2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AE2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F94AE2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proofErr w:type="spellStart"/>
      <w:r w:rsidRPr="00F94A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F94A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результаты</w:t>
      </w:r>
      <w:r w:rsidRPr="00F94AE2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</w:t>
      </w:r>
      <w:r w:rsidR="00001401" w:rsidRPr="00F94AE2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Pr="00F94AE2">
        <w:rPr>
          <w:rFonts w:ascii="Times New Roman" w:eastAsia="Times New Roman" w:hAnsi="Times New Roman" w:cs="Times New Roman"/>
          <w:sz w:val="24"/>
          <w:szCs w:val="24"/>
        </w:rPr>
        <w:t>отража</w:t>
      </w:r>
      <w:r w:rsidR="00001401" w:rsidRPr="00F94AE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F94A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B20A1" w:rsidRPr="00F94AE2" w:rsidRDefault="00CB20A1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B20A1" w:rsidRPr="00F94AE2" w:rsidRDefault="00CB20A1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20A1" w:rsidRPr="00F94AE2" w:rsidRDefault="00CB20A1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>5) </w:t>
      </w:r>
      <w:r w:rsidRPr="00F94AE2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F94AE2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lastRenderedPageBreak/>
        <w:t>6) </w:t>
      </w:r>
      <w:r w:rsidRPr="00F94AE2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F94AE2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F94AE2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F94AE2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F94AE2">
        <w:rPr>
          <w:rFonts w:ascii="Times New Roman" w:hAnsi="Times New Roman" w:cs="Times New Roman"/>
          <w:sz w:val="24"/>
          <w:szCs w:val="24"/>
        </w:rPr>
        <w:t>;</w:t>
      </w:r>
    </w:p>
    <w:p w:rsidR="00CB20A1" w:rsidRPr="00F94AE2" w:rsidRDefault="00CB20A1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B20A1" w:rsidRPr="00F94AE2" w:rsidRDefault="00CB20A1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20A1" w:rsidRPr="00F94AE2" w:rsidRDefault="00CB20A1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CB20A1" w:rsidRPr="00F94AE2" w:rsidRDefault="00CB20A1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F94AE2"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Pr="00F94AE2">
        <w:rPr>
          <w:rFonts w:ascii="Times New Roman" w:hAnsi="Times New Roman" w:cs="Times New Roman"/>
          <w:bCs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  <w:t>Предметные результаты</w:t>
      </w:r>
      <w:r w:rsidRPr="00F94AE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освоения АООП НОО с учетом специфики содержания предметных областей включают </w:t>
      </w:r>
      <w:r w:rsidR="004B5FE0" w:rsidRPr="00F94AE2">
        <w:rPr>
          <w:rFonts w:ascii="Times New Roman" w:hAnsi="Times New Roman" w:cs="Times New Roman"/>
          <w:color w:val="auto"/>
          <w:sz w:val="24"/>
          <w:szCs w:val="24"/>
        </w:rPr>
        <w:t>освоенные обучающимися знания и умения, специфичные для каждой предметной области, готовность их применения</w:t>
      </w:r>
      <w:r w:rsidRPr="00F94AE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F94AE2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F94AE2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F94AE2">
        <w:rPr>
          <w:rFonts w:ascii="Times New Roman" w:hAnsi="Times New Roman" w:cs="Times New Roman"/>
          <w:sz w:val="24"/>
          <w:szCs w:val="24"/>
        </w:rPr>
        <w:t xml:space="preserve"> </w:t>
      </w:r>
      <w:r w:rsidR="00001401" w:rsidRPr="00F94AE2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F94AE2">
        <w:rPr>
          <w:rFonts w:ascii="Times New Roman" w:hAnsi="Times New Roman" w:cs="Times New Roman"/>
          <w:sz w:val="24"/>
          <w:szCs w:val="24"/>
        </w:rPr>
        <w:t>отража</w:t>
      </w:r>
      <w:r w:rsidR="00001401" w:rsidRPr="00F94AE2">
        <w:rPr>
          <w:rFonts w:ascii="Times New Roman" w:hAnsi="Times New Roman" w:cs="Times New Roman"/>
          <w:sz w:val="24"/>
          <w:szCs w:val="24"/>
        </w:rPr>
        <w:t>ть</w:t>
      </w:r>
      <w:r w:rsidRPr="00F94AE2">
        <w:rPr>
          <w:rFonts w:ascii="Times New Roman" w:hAnsi="Times New Roman" w:cs="Times New Roman"/>
          <w:sz w:val="24"/>
          <w:szCs w:val="24"/>
        </w:rPr>
        <w:t>:</w:t>
      </w:r>
    </w:p>
    <w:p w:rsidR="00CB20A1" w:rsidRPr="00F94AE2" w:rsidRDefault="00CB20A1" w:rsidP="00F94AE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Филология</w:t>
      </w:r>
    </w:p>
    <w:p w:rsidR="00CB20A1" w:rsidRPr="00F94AE2" w:rsidRDefault="00CB20A1" w:rsidP="00F94AE2">
      <w:pPr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Русский язык. Родной язык:</w:t>
      </w:r>
    </w:p>
    <w:p w:rsidR="00CB20A1" w:rsidRPr="00F94AE2" w:rsidRDefault="00CB20A1" w:rsidP="00F94AE2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B20A1" w:rsidRPr="00F94AE2" w:rsidRDefault="00CB20A1" w:rsidP="00F94AE2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t>формирование интереса к изучению родного (русского) языка;</w:t>
      </w:r>
    </w:p>
    <w:p w:rsidR="00CB20A1" w:rsidRPr="00F94AE2" w:rsidRDefault="00CB20A1" w:rsidP="00F94AE2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CB20A1" w:rsidRPr="00F94AE2" w:rsidRDefault="00CB20A1" w:rsidP="00F94AE2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t>овладение основами грамотного письма;</w:t>
      </w:r>
    </w:p>
    <w:p w:rsidR="00CB20A1" w:rsidRPr="00F94AE2" w:rsidRDefault="00CB20A1" w:rsidP="00F94AE2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CB20A1" w:rsidRPr="00F94AE2" w:rsidRDefault="00CB20A1" w:rsidP="00F94AE2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B20A1" w:rsidRPr="00F94AE2" w:rsidRDefault="00CB20A1" w:rsidP="00F94AE2">
      <w:pPr>
        <w:pStyle w:val="af2"/>
        <w:numPr>
          <w:ilvl w:val="0"/>
          <w:numId w:val="12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CB20A1" w:rsidRPr="00F94AE2" w:rsidRDefault="00CB20A1" w:rsidP="00F94AE2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Литературное чтение. Литературное чтение на родном языке:</w:t>
      </w:r>
    </w:p>
    <w:p w:rsidR="00CB20A1" w:rsidRPr="00F94AE2" w:rsidRDefault="00CB20A1" w:rsidP="00F94AE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B20A1" w:rsidRPr="00F94AE2" w:rsidRDefault="00CB20A1" w:rsidP="00F94AE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CB20A1" w:rsidRPr="00F94AE2" w:rsidRDefault="00CB20A1" w:rsidP="00F94AE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CB20A1" w:rsidRPr="00F94AE2" w:rsidRDefault="00CB20A1" w:rsidP="00F94AE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t xml:space="preserve">понимание роли чтения, использование разных видов чтения; </w:t>
      </w:r>
    </w:p>
    <w:p w:rsidR="00CB20A1" w:rsidRPr="00F94AE2" w:rsidRDefault="00CB20A1" w:rsidP="00F94AE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CB20A1" w:rsidRPr="00F94AE2" w:rsidRDefault="00CB20A1" w:rsidP="00F94AE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lastRenderedPageBreak/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CB20A1" w:rsidRPr="00F94AE2" w:rsidRDefault="00CB20A1" w:rsidP="00F94AE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t xml:space="preserve">формирование потребности в систематическом чтении; </w:t>
      </w:r>
    </w:p>
    <w:p w:rsidR="00CB20A1" w:rsidRPr="00F94AE2" w:rsidRDefault="00CB20A1" w:rsidP="00F94AE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t xml:space="preserve">выбор с помощью взрослого интересующей литературы. </w:t>
      </w:r>
    </w:p>
    <w:p w:rsidR="00CB20A1" w:rsidRPr="00F94AE2" w:rsidRDefault="00CB20A1" w:rsidP="00F94AE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>Иностранный язык:</w:t>
      </w:r>
    </w:p>
    <w:p w:rsidR="00CB20A1" w:rsidRPr="00F94AE2" w:rsidRDefault="00CB20A1" w:rsidP="00F94AE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CB20A1" w:rsidRPr="00F94AE2" w:rsidRDefault="00CB20A1" w:rsidP="00F94AE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CB20A1" w:rsidRPr="00F94AE2" w:rsidRDefault="00CB20A1" w:rsidP="00F94AE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CB20A1" w:rsidRPr="00F94AE2" w:rsidRDefault="00CB20A1" w:rsidP="00F94AE2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</w:p>
    <w:p w:rsidR="00CB20A1" w:rsidRPr="00F94AE2" w:rsidRDefault="00CB20A1" w:rsidP="00F94AE2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CB20A1" w:rsidRPr="00F94AE2" w:rsidRDefault="00CB20A1" w:rsidP="00F94AE2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B20A1" w:rsidRPr="00F94AE2" w:rsidRDefault="00CB20A1" w:rsidP="00F94AE2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B20A1" w:rsidRPr="00F94AE2" w:rsidRDefault="00CB20A1" w:rsidP="00F94AE2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F94AE2">
        <w:rPr>
          <w:bCs/>
          <w:caps w:val="0"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CB20A1" w:rsidRPr="00F94AE2" w:rsidRDefault="00CB20A1" w:rsidP="00F94AE2">
      <w:pPr>
        <w:spacing w:after="0" w:line="240" w:lineRule="auto"/>
        <w:ind w:right="113" w:firstLine="709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Обществознание и естествознание (Окружающий мир)</w:t>
      </w:r>
    </w:p>
    <w:p w:rsidR="00CB20A1" w:rsidRPr="00F94AE2" w:rsidRDefault="00CB20A1" w:rsidP="00F94AE2">
      <w:pPr>
        <w:spacing w:after="0" w:line="240" w:lineRule="auto"/>
        <w:ind w:right="113" w:firstLine="709"/>
        <w:rPr>
          <w:rFonts w:ascii="Times New Roman" w:hAnsi="Times New Roman" w:cs="Times New Roman"/>
          <w:i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sz w:val="24"/>
          <w:szCs w:val="24"/>
        </w:rPr>
        <w:t>Окружающий мир:</w:t>
      </w:r>
    </w:p>
    <w:p w:rsidR="00CB20A1" w:rsidRPr="00F94AE2" w:rsidRDefault="00CB20A1" w:rsidP="00F94AE2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CB20A1" w:rsidRPr="00F94AE2" w:rsidRDefault="00CB20A1" w:rsidP="00F94AE2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 w:rsidRPr="00F94A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F94AE2"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CB20A1" w:rsidRPr="00F94AE2" w:rsidRDefault="00CB20A1" w:rsidP="00F94AE2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CB20A1" w:rsidRPr="00F94AE2" w:rsidRDefault="00CB20A1" w:rsidP="00F94AE2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развитие навыков устанавливать и выявлять причинно-следственные связи в окружающем </w:t>
      </w:r>
      <w:proofErr w:type="spellStart"/>
      <w:proofErr w:type="gramStart"/>
      <w:r w:rsidRPr="00F94AE2">
        <w:rPr>
          <w:rFonts w:ascii="Times New Roman" w:hAnsi="Times New Roman" w:cs="Times New Roman"/>
          <w:sz w:val="24"/>
          <w:szCs w:val="24"/>
        </w:rPr>
        <w:t>мире,умение</w:t>
      </w:r>
      <w:proofErr w:type="spellEnd"/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прогнозировать простые последствия собственных действий и действий, совершаемых другими людьми;</w:t>
      </w:r>
    </w:p>
    <w:p w:rsidR="00CB20A1" w:rsidRPr="00F94AE2" w:rsidRDefault="00CB20A1" w:rsidP="00F94AE2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CB20A1" w:rsidRPr="00F94AE2" w:rsidRDefault="00CB20A1" w:rsidP="00F94AE2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sz w:val="24"/>
          <w:szCs w:val="24"/>
        </w:rPr>
        <w:t>Основы религиозных культур и светской этики:</w:t>
      </w:r>
    </w:p>
    <w:p w:rsidR="00CB20A1" w:rsidRPr="00F94AE2" w:rsidRDefault="00CB20A1" w:rsidP="00F94AE2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B20A1" w:rsidRPr="00F94AE2" w:rsidRDefault="00CB20A1" w:rsidP="00F94AE2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F94AE2">
        <w:rPr>
          <w:rFonts w:ascii="Times New Roman" w:hAnsi="Times New Roman" w:cs="Times New Roman"/>
          <w:kern w:val="28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CB20A1" w:rsidRPr="00F94AE2" w:rsidRDefault="00CB20A1" w:rsidP="00F94AE2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F94AE2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CB20A1" w:rsidRPr="00F94AE2" w:rsidRDefault="00CB20A1" w:rsidP="00F94AE2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kern w:val="28"/>
          <w:sz w:val="24"/>
          <w:szCs w:val="24"/>
        </w:rPr>
        <w:t>осознание ценности человеческой жизни.</w:t>
      </w:r>
    </w:p>
    <w:p w:rsidR="00CB20A1" w:rsidRPr="00F94AE2" w:rsidRDefault="00CB20A1" w:rsidP="00F94AE2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/>
          <w:kern w:val="28"/>
          <w:sz w:val="24"/>
          <w:szCs w:val="24"/>
        </w:rPr>
        <w:t>Искусство</w:t>
      </w:r>
    </w:p>
    <w:p w:rsidR="00CB20A1" w:rsidRPr="00F94AE2" w:rsidRDefault="00CB20A1" w:rsidP="00F94AE2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kern w:val="28"/>
          <w:sz w:val="24"/>
          <w:szCs w:val="24"/>
        </w:rPr>
        <w:t>Изобразительное искусство:</w:t>
      </w:r>
    </w:p>
    <w:p w:rsidR="00CB20A1" w:rsidRPr="00F94AE2" w:rsidRDefault="00CB20A1" w:rsidP="00F94AE2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kern w:val="28"/>
          <w:sz w:val="24"/>
          <w:szCs w:val="24"/>
        </w:rPr>
        <w:t>сформированность</w:t>
      </w:r>
      <w:proofErr w:type="spellEnd"/>
      <w:r w:rsidRPr="00F94AE2">
        <w:rPr>
          <w:rFonts w:ascii="Times New Roman" w:hAnsi="Times New Roman" w:cs="Times New Roman"/>
          <w:kern w:val="28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B20A1" w:rsidRPr="00F94AE2" w:rsidRDefault="00CB20A1" w:rsidP="00F94AE2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lastRenderedPageBreak/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CB20A1" w:rsidRPr="00F94AE2" w:rsidRDefault="00CB20A1" w:rsidP="00F94AE2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F94AE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CB20A1" w:rsidRPr="00F94AE2" w:rsidRDefault="00CB20A1" w:rsidP="00F94AE2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kern w:val="28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CB20A1" w:rsidRPr="00F94AE2" w:rsidRDefault="00CB20A1" w:rsidP="00F94AE2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F94AE2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CB20A1" w:rsidRPr="00F94AE2" w:rsidRDefault="00CB20A1" w:rsidP="00F94AE2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kern w:val="28"/>
          <w:sz w:val="24"/>
          <w:szCs w:val="24"/>
        </w:rPr>
        <w:t>Музыка:</w:t>
      </w:r>
    </w:p>
    <w:p w:rsidR="00CB20A1" w:rsidRPr="00F94AE2" w:rsidRDefault="00CB20A1" w:rsidP="00F94AE2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kern w:val="28"/>
          <w:sz w:val="24"/>
          <w:szCs w:val="24"/>
        </w:rPr>
        <w:t xml:space="preserve">формирование первоначальных представлений о роли музыки в жизни человека, ее роли </w:t>
      </w:r>
      <w:proofErr w:type="gramStart"/>
      <w:r w:rsidRPr="00F94AE2">
        <w:rPr>
          <w:rFonts w:ascii="Times New Roman" w:hAnsi="Times New Roman" w:cs="Times New Roman"/>
          <w:kern w:val="28"/>
          <w:sz w:val="24"/>
          <w:szCs w:val="24"/>
        </w:rPr>
        <w:t>в  духовно</w:t>
      </w:r>
      <w:proofErr w:type="gramEnd"/>
      <w:r w:rsidRPr="00F94AE2">
        <w:rPr>
          <w:rFonts w:ascii="Times New Roman" w:hAnsi="Times New Roman" w:cs="Times New Roman"/>
          <w:kern w:val="28"/>
          <w:sz w:val="24"/>
          <w:szCs w:val="24"/>
        </w:rPr>
        <w:t>-нравственном развитии человека;</w:t>
      </w:r>
    </w:p>
    <w:p w:rsidR="00CB20A1" w:rsidRPr="00F94AE2" w:rsidRDefault="00CB20A1" w:rsidP="00F94AE2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CB20A1" w:rsidRPr="00F94AE2" w:rsidRDefault="00CB20A1" w:rsidP="00F94AE2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CB20A1" w:rsidRPr="00F94AE2" w:rsidRDefault="00CB20A1" w:rsidP="00F94AE2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эстетических чувств в процессе слушания музыкальных произведений различных жанров;</w:t>
      </w:r>
    </w:p>
    <w:p w:rsidR="00CB20A1" w:rsidRPr="00F94AE2" w:rsidRDefault="00CB20A1" w:rsidP="00F94AE2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kern w:val="28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B20A1" w:rsidRPr="00F94AE2" w:rsidRDefault="00CB20A1" w:rsidP="00F94AE2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/>
          <w:kern w:val="28"/>
          <w:sz w:val="24"/>
          <w:szCs w:val="24"/>
        </w:rPr>
        <w:t>Технология</w:t>
      </w:r>
    </w:p>
    <w:p w:rsidR="00CB20A1" w:rsidRPr="00F94AE2" w:rsidRDefault="00CB20A1" w:rsidP="00F94AE2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kern w:val="28"/>
          <w:sz w:val="24"/>
          <w:szCs w:val="24"/>
        </w:rPr>
        <w:t>Технология (труд):</w:t>
      </w:r>
    </w:p>
    <w:p w:rsidR="00CB20A1" w:rsidRPr="00F94AE2" w:rsidRDefault="00CB20A1" w:rsidP="00F94AE2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F94AE2">
        <w:rPr>
          <w:rFonts w:ascii="Times New Roman" w:hAnsi="Times New Roman" w:cs="Times New Roman"/>
          <w:kern w:val="28"/>
          <w:sz w:val="24"/>
          <w:szCs w:val="24"/>
        </w:rPr>
        <w:t xml:space="preserve"> усвоение правил техники безопасности;</w:t>
      </w:r>
    </w:p>
    <w:p w:rsidR="00CB20A1" w:rsidRPr="00F94AE2" w:rsidRDefault="00CB20A1" w:rsidP="00F94AE2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CB20A1" w:rsidRPr="00F94AE2" w:rsidRDefault="00CB20A1" w:rsidP="00F94AE2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CB20A1" w:rsidRPr="00F94AE2" w:rsidRDefault="00CB20A1" w:rsidP="00F94AE2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kern w:val="28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CB20A1" w:rsidRPr="00F94AE2" w:rsidRDefault="00CB20A1" w:rsidP="00F94AE2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kern w:val="28"/>
          <w:sz w:val="24"/>
          <w:szCs w:val="24"/>
        </w:rPr>
        <w:t xml:space="preserve">использование приобретенных знаний и умений </w:t>
      </w:r>
      <w:r w:rsidRPr="00F94AE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для решения практических задач.</w:t>
      </w:r>
    </w:p>
    <w:p w:rsidR="00CB20A1" w:rsidRPr="00F94AE2" w:rsidRDefault="00CB20A1" w:rsidP="00F94AE2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/>
          <w:kern w:val="28"/>
          <w:sz w:val="24"/>
          <w:szCs w:val="24"/>
        </w:rPr>
        <w:t>Физическая культура</w:t>
      </w:r>
    </w:p>
    <w:p w:rsidR="00CB20A1" w:rsidRPr="00F94AE2" w:rsidRDefault="00CB20A1" w:rsidP="00F94AE2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kern w:val="28"/>
          <w:sz w:val="24"/>
          <w:szCs w:val="24"/>
        </w:rPr>
        <w:t>Физическая культура</w:t>
      </w:r>
    </w:p>
    <w:p w:rsidR="00CB20A1" w:rsidRPr="00F94AE2" w:rsidRDefault="00CB20A1" w:rsidP="00F94AE2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CB20A1" w:rsidRPr="00F94AE2" w:rsidRDefault="00CB20A1" w:rsidP="00F94AE2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kern w:val="28"/>
          <w:sz w:val="24"/>
          <w:szCs w:val="24"/>
        </w:rPr>
        <w:t xml:space="preserve">овладение умениями организовывать </w:t>
      </w:r>
      <w:proofErr w:type="spellStart"/>
      <w:r w:rsidRPr="00F94AE2">
        <w:rPr>
          <w:rFonts w:ascii="Times New Roman" w:hAnsi="Times New Roman" w:cs="Times New Roman"/>
          <w:kern w:val="28"/>
          <w:sz w:val="24"/>
          <w:szCs w:val="24"/>
        </w:rPr>
        <w:t>здоровьесберегающую</w:t>
      </w:r>
      <w:proofErr w:type="spellEnd"/>
      <w:r w:rsidRPr="00F94AE2">
        <w:rPr>
          <w:rFonts w:ascii="Times New Roman" w:hAnsi="Times New Roman" w:cs="Times New Roman"/>
          <w:kern w:val="28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CB20A1" w:rsidRPr="00F94AE2" w:rsidRDefault="00CB20A1" w:rsidP="00F94AE2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CB20A1" w:rsidRPr="00F94AE2" w:rsidRDefault="00CB20A1" w:rsidP="00F94AE2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</w:t>
      </w:r>
      <w:proofErr w:type="gramStart"/>
      <w:r w:rsidRPr="00F94AE2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коррекционно-развивающей области</w:t>
      </w:r>
      <w:proofErr w:type="gramEnd"/>
      <w:r w:rsidRPr="00F94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CAD" w:rsidRPr="00F94AE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76CAD" w:rsidRPr="00F94AE2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программы </w:t>
      </w:r>
      <w:r w:rsidR="00176CAD" w:rsidRPr="00F94AE2">
        <w:rPr>
          <w:rFonts w:ascii="Times New Roman" w:hAnsi="Times New Roman" w:cs="Times New Roman"/>
          <w:b/>
          <w:sz w:val="24"/>
          <w:szCs w:val="24"/>
        </w:rPr>
        <w:br/>
        <w:t>начального общего образования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коррекционно-развивающей области</w:t>
      </w:r>
      <w:r w:rsidRPr="00F94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="00176CAD" w:rsidRPr="00F94AE2">
        <w:rPr>
          <w:rFonts w:ascii="Times New Roman" w:hAnsi="Times New Roman" w:cs="Times New Roman"/>
          <w:sz w:val="24"/>
          <w:szCs w:val="24"/>
        </w:rPr>
        <w:t xml:space="preserve">обучающихся с ЗПР </w:t>
      </w:r>
      <w:r w:rsidRPr="00F94AE2">
        <w:rPr>
          <w:rFonts w:ascii="Times New Roman" w:hAnsi="Times New Roman" w:cs="Times New Roman"/>
          <w:sz w:val="24"/>
          <w:szCs w:val="24"/>
        </w:rPr>
        <w:t xml:space="preserve">должны отражать: 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lastRenderedPageBreak/>
        <w:t>Корреционный</w:t>
      </w:r>
      <w:proofErr w:type="spellEnd"/>
      <w:r w:rsidRPr="00F94AE2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t xml:space="preserve"> курс</w:t>
      </w:r>
      <w:r w:rsidRPr="00F94AE2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«</w:t>
      </w:r>
      <w:r w:rsidRPr="00F94AE2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Ритмика</w:t>
      </w:r>
      <w:r w:rsidRPr="00F94AE2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  <w:r w:rsidRPr="00F94AE2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: </w:t>
      </w:r>
      <w:r w:rsidRPr="00F94AE2">
        <w:rPr>
          <w:rFonts w:ascii="Times New Roman" w:hAnsi="Times New Roman" w:cs="Times New Roman"/>
          <w:sz w:val="24"/>
          <w:szCs w:val="24"/>
        </w:rPr>
        <w:t>развитие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t>Коррекционный курс «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 занятия</w:t>
      </w:r>
      <w:r w:rsidRPr="00F94AE2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sz w:val="24"/>
          <w:szCs w:val="24"/>
        </w:rPr>
        <w:t>Логопедические занятия</w:t>
      </w:r>
      <w:r w:rsidRPr="00F94AE2">
        <w:rPr>
          <w:rFonts w:ascii="Times New Roman" w:hAnsi="Times New Roman" w:cs="Times New Roman"/>
          <w:sz w:val="24"/>
          <w:szCs w:val="24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CB20A1" w:rsidRPr="00F94AE2" w:rsidRDefault="00CB20A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Pr="00F94AE2">
        <w:rPr>
          <w:rFonts w:ascii="Times New Roman" w:hAnsi="Times New Roman" w:cs="Times New Roman"/>
          <w:b/>
          <w:i/>
          <w:sz w:val="24"/>
          <w:szCs w:val="24"/>
        </w:rPr>
        <w:t xml:space="preserve"> занятия: </w:t>
      </w:r>
      <w:r w:rsidRPr="00F94AE2">
        <w:rPr>
          <w:rFonts w:ascii="Times New Roman" w:hAnsi="Times New Roman" w:cs="Times New Roman"/>
          <w:sz w:val="24"/>
          <w:szCs w:val="24"/>
        </w:rPr>
        <w:t xml:space="preserve">формирование учебной мотивации, стимуляция сенсорно-перцептивных,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CB20A1" w:rsidRPr="00F94AE2" w:rsidRDefault="00CB20A1" w:rsidP="00F94AE2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B66500" w:rsidRPr="00F94AE2" w:rsidRDefault="006324D7" w:rsidP="00F94AE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415833127"/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3C0437" w:rsidRPr="00F94AE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556FB" w:rsidRPr="00F94AE2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B66500"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.3. </w:t>
      </w:r>
      <w:r w:rsidR="00B66500" w:rsidRPr="00F94AE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Система оценки достижения обучающимися </w:t>
      </w:r>
      <w:r w:rsidR="000C4DD9" w:rsidRPr="00F94AE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br/>
      </w:r>
      <w:r w:rsidR="00F05F63" w:rsidRPr="00F94AE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с </w:t>
      </w:r>
      <w:r w:rsidR="00C4068A" w:rsidRPr="00F94AE2">
        <w:rPr>
          <w:rFonts w:ascii="Times New Roman" w:hAnsi="Times New Roman" w:cs="Times New Roman"/>
          <w:b/>
          <w:sz w:val="24"/>
          <w:szCs w:val="24"/>
        </w:rPr>
        <w:t>задержкой психического развития</w:t>
      </w:r>
      <w:r w:rsidR="00C4068A" w:rsidRPr="00F94AE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 </w:t>
      </w:r>
      <w:r w:rsidR="00B66500" w:rsidRPr="00F94AE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планируемых результатов освоения </w:t>
      </w:r>
      <w:r w:rsidR="00C4068A" w:rsidRPr="00F94AE2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программы </w:t>
      </w:r>
      <w:r w:rsidR="000C4DD9" w:rsidRPr="00F94AE2">
        <w:rPr>
          <w:rFonts w:ascii="Times New Roman" w:hAnsi="Times New Roman" w:cs="Times New Roman"/>
          <w:b/>
          <w:sz w:val="24"/>
          <w:szCs w:val="24"/>
        </w:rPr>
        <w:br/>
      </w:r>
      <w:r w:rsidR="00C4068A" w:rsidRPr="00F94AE2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bookmarkEnd w:id="17"/>
    </w:p>
    <w:p w:rsidR="003A5E34" w:rsidRPr="00F94AE2" w:rsidRDefault="003A5E34" w:rsidP="00F94AE2">
      <w:pPr>
        <w:pStyle w:val="afc"/>
        <w:spacing w:line="240" w:lineRule="auto"/>
        <w:ind w:firstLine="709"/>
        <w:rPr>
          <w:caps w:val="0"/>
          <w:sz w:val="24"/>
          <w:szCs w:val="24"/>
        </w:rPr>
      </w:pPr>
      <w:r w:rsidRPr="00F94AE2">
        <w:rPr>
          <w:caps w:val="0"/>
          <w:sz w:val="24"/>
          <w:szCs w:val="24"/>
        </w:rPr>
        <w:t xml:space="preserve">Система оценки достижения планируемых результатов освоения АООП НОО обучающихся с ЗПР (далее — система оценки)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образования, что предполагает </w:t>
      </w:r>
      <w:proofErr w:type="spellStart"/>
      <w:r w:rsidRPr="00F94AE2">
        <w:rPr>
          <w:caps w:val="0"/>
          <w:sz w:val="24"/>
          <w:szCs w:val="24"/>
        </w:rPr>
        <w:t>вовлечённость</w:t>
      </w:r>
      <w:proofErr w:type="spellEnd"/>
      <w:r w:rsidRPr="00F94AE2">
        <w:rPr>
          <w:caps w:val="0"/>
          <w:sz w:val="24"/>
          <w:szCs w:val="24"/>
        </w:rPr>
        <w:t xml:space="preserve"> в оценочную деятельность как педагогов, так и обучающихся и их родителей (законных представителей).</w:t>
      </w:r>
    </w:p>
    <w:p w:rsidR="003A5E34" w:rsidRPr="00F94AE2" w:rsidRDefault="003A5E34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caps w:val="0"/>
          <w:sz w:val="24"/>
          <w:szCs w:val="24"/>
        </w:rPr>
        <w:t>В соответствии с ФГОС НОО обучающихся с ОВЗ основным</w:t>
      </w:r>
      <w:r w:rsidRPr="00F94AE2">
        <w:rPr>
          <w:rStyle w:val="210"/>
          <w:b w:val="0"/>
          <w:bCs w:val="0"/>
          <w:sz w:val="24"/>
          <w:szCs w:val="24"/>
        </w:rPr>
        <w:t xml:space="preserve"> </w:t>
      </w:r>
      <w:r w:rsidRPr="00F94AE2">
        <w:rPr>
          <w:rStyle w:val="210"/>
          <w:b w:val="0"/>
          <w:bCs w:val="0"/>
          <w:caps w:val="0"/>
          <w:sz w:val="24"/>
          <w:szCs w:val="24"/>
        </w:rPr>
        <w:t>объектом</w:t>
      </w:r>
      <w:r w:rsidRPr="00F94AE2">
        <w:rPr>
          <w:caps w:val="0"/>
          <w:sz w:val="24"/>
          <w:szCs w:val="24"/>
        </w:rPr>
        <w:t xml:space="preserve"> системы оценки, её</w:t>
      </w:r>
      <w:r w:rsidRPr="00F94AE2">
        <w:rPr>
          <w:rStyle w:val="210"/>
          <w:b w:val="0"/>
          <w:bCs w:val="0"/>
          <w:sz w:val="24"/>
          <w:szCs w:val="24"/>
        </w:rPr>
        <w:t xml:space="preserve"> </w:t>
      </w:r>
      <w:r w:rsidRPr="00F94AE2">
        <w:rPr>
          <w:rStyle w:val="210"/>
          <w:b w:val="0"/>
          <w:bCs w:val="0"/>
          <w:caps w:val="0"/>
          <w:sz w:val="24"/>
          <w:szCs w:val="24"/>
        </w:rPr>
        <w:t xml:space="preserve">содержательной и </w:t>
      </w:r>
      <w:proofErr w:type="spellStart"/>
      <w:r w:rsidRPr="00F94AE2">
        <w:rPr>
          <w:rStyle w:val="210"/>
          <w:b w:val="0"/>
          <w:bCs w:val="0"/>
          <w:caps w:val="0"/>
          <w:sz w:val="24"/>
          <w:szCs w:val="24"/>
        </w:rPr>
        <w:t>критериальной</w:t>
      </w:r>
      <w:proofErr w:type="spellEnd"/>
      <w:r w:rsidRPr="00F94AE2">
        <w:rPr>
          <w:rStyle w:val="210"/>
          <w:b w:val="0"/>
          <w:bCs w:val="0"/>
          <w:caps w:val="0"/>
          <w:sz w:val="24"/>
          <w:szCs w:val="24"/>
        </w:rPr>
        <w:t xml:space="preserve"> базой выступают планируемые результаты</w:t>
      </w:r>
      <w:r w:rsidRPr="00F94AE2">
        <w:rPr>
          <w:caps w:val="0"/>
          <w:sz w:val="24"/>
          <w:szCs w:val="24"/>
        </w:rPr>
        <w:t xml:space="preserve"> освоения обучающимися АООП НОО.</w:t>
      </w:r>
    </w:p>
    <w:p w:rsidR="003A5E34" w:rsidRPr="00F94AE2" w:rsidRDefault="003A5E34" w:rsidP="00F94AE2">
      <w:pPr>
        <w:pStyle w:val="afc"/>
        <w:spacing w:line="240" w:lineRule="auto"/>
        <w:ind w:firstLine="709"/>
        <w:rPr>
          <w:sz w:val="24"/>
          <w:szCs w:val="24"/>
        </w:rPr>
      </w:pPr>
      <w:r w:rsidRPr="00F94AE2">
        <w:rPr>
          <w:caps w:val="0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F94AE2">
        <w:rPr>
          <w:rStyle w:val="210"/>
          <w:b w:val="0"/>
          <w:bCs w:val="0"/>
          <w:sz w:val="24"/>
          <w:szCs w:val="24"/>
        </w:rPr>
        <w:t xml:space="preserve"> </w:t>
      </w:r>
      <w:r w:rsidRPr="00F94AE2">
        <w:rPr>
          <w:rStyle w:val="210"/>
          <w:b w:val="0"/>
          <w:bCs w:val="0"/>
          <w:i/>
          <w:caps w:val="0"/>
          <w:sz w:val="24"/>
          <w:szCs w:val="24"/>
        </w:rPr>
        <w:t>функциями</w:t>
      </w:r>
      <w:r w:rsidRPr="00F94AE2">
        <w:rPr>
          <w:caps w:val="0"/>
          <w:sz w:val="24"/>
          <w:szCs w:val="24"/>
        </w:rPr>
        <w:t xml:space="preserve"> являются</w:t>
      </w:r>
      <w:r w:rsidRPr="00F94AE2">
        <w:rPr>
          <w:rStyle w:val="200"/>
          <w:b w:val="0"/>
          <w:bCs w:val="0"/>
          <w:i w:val="0"/>
          <w:iCs w:val="0"/>
          <w:sz w:val="24"/>
          <w:szCs w:val="24"/>
        </w:rPr>
        <w:t xml:space="preserve"> </w:t>
      </w:r>
      <w:r w:rsidRPr="00F94AE2">
        <w:rPr>
          <w:rStyle w:val="200"/>
          <w:b w:val="0"/>
          <w:bCs w:val="0"/>
          <w:iCs w:val="0"/>
          <w:caps w:val="0"/>
          <w:sz w:val="24"/>
          <w:szCs w:val="24"/>
        </w:rPr>
        <w:t>ориентация образовательного процесса</w:t>
      </w:r>
      <w:r w:rsidRPr="00F94AE2">
        <w:rPr>
          <w:caps w:val="0"/>
          <w:sz w:val="24"/>
          <w:szCs w:val="24"/>
        </w:rPr>
        <w:t xml:space="preserve"> на достижение планируемых результатов освоения АООП НОО и обеспечение эффективной</w:t>
      </w:r>
      <w:r w:rsidRPr="00F94AE2">
        <w:rPr>
          <w:rStyle w:val="200"/>
          <w:b w:val="0"/>
          <w:bCs w:val="0"/>
          <w:i w:val="0"/>
          <w:iCs w:val="0"/>
          <w:sz w:val="24"/>
          <w:szCs w:val="24"/>
        </w:rPr>
        <w:t xml:space="preserve"> </w:t>
      </w:r>
      <w:r w:rsidRPr="00F94AE2">
        <w:rPr>
          <w:rStyle w:val="200"/>
          <w:b w:val="0"/>
          <w:bCs w:val="0"/>
          <w:iCs w:val="0"/>
          <w:caps w:val="0"/>
          <w:sz w:val="24"/>
          <w:szCs w:val="24"/>
        </w:rPr>
        <w:t>обратной связи</w:t>
      </w:r>
      <w:r w:rsidRPr="00F94AE2">
        <w:rPr>
          <w:rStyle w:val="200"/>
          <w:b w:val="0"/>
          <w:bCs w:val="0"/>
          <w:i w:val="0"/>
          <w:iCs w:val="0"/>
          <w:sz w:val="24"/>
          <w:szCs w:val="24"/>
        </w:rPr>
        <w:t>,</w:t>
      </w:r>
      <w:r w:rsidRPr="00F94AE2">
        <w:rPr>
          <w:caps w:val="0"/>
          <w:sz w:val="24"/>
          <w:szCs w:val="24"/>
        </w:rPr>
        <w:t xml:space="preserve"> позволяющей осуществлять</w:t>
      </w:r>
      <w:r w:rsidRPr="00F94AE2">
        <w:rPr>
          <w:rStyle w:val="200"/>
          <w:b w:val="0"/>
          <w:bCs w:val="0"/>
          <w:i w:val="0"/>
          <w:iCs w:val="0"/>
          <w:sz w:val="24"/>
          <w:szCs w:val="24"/>
        </w:rPr>
        <w:t xml:space="preserve"> </w:t>
      </w:r>
      <w:r w:rsidRPr="00F94AE2">
        <w:rPr>
          <w:rStyle w:val="200"/>
          <w:b w:val="0"/>
          <w:bCs w:val="0"/>
          <w:i w:val="0"/>
          <w:iCs w:val="0"/>
          <w:caps w:val="0"/>
          <w:sz w:val="24"/>
          <w:szCs w:val="24"/>
        </w:rPr>
        <w:t>управление образовательным процессом</w:t>
      </w:r>
      <w:r w:rsidRPr="00F94AE2">
        <w:rPr>
          <w:rStyle w:val="200"/>
          <w:b w:val="0"/>
          <w:bCs w:val="0"/>
          <w:i w:val="0"/>
          <w:iCs w:val="0"/>
          <w:sz w:val="24"/>
          <w:szCs w:val="24"/>
        </w:rPr>
        <w:t>.</w:t>
      </w:r>
    </w:p>
    <w:p w:rsidR="003A5E34" w:rsidRPr="00F94AE2" w:rsidRDefault="003A5E34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ности в соответствии с требованиями </w:t>
      </w:r>
      <w:r w:rsidRPr="00F94AE2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Pr="00F94AE2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F94AE2">
        <w:rPr>
          <w:rFonts w:ascii="Times New Roman" w:hAnsi="Times New Roman" w:cs="Times New Roman"/>
          <w:caps/>
          <w:sz w:val="24"/>
          <w:szCs w:val="24"/>
        </w:rPr>
        <w:t>ОВЗ</w:t>
      </w: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являются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оценка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образовательных достижений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15199" w:rsidRPr="00F94AE2" w:rsidRDefault="00015199" w:rsidP="00F94A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Система оценки достижения обучающимися с ЗПР планируемых результатов освоения АООП НОО призвана решить следующие задачи:</w:t>
      </w:r>
    </w:p>
    <w:p w:rsidR="00015199" w:rsidRPr="00F94AE2" w:rsidRDefault="00015199" w:rsidP="00F94AE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индивидуальных достижений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ЗПР;</w:t>
      </w:r>
    </w:p>
    <w:p w:rsidR="00015199" w:rsidRPr="00F94AE2" w:rsidRDefault="00015199" w:rsidP="00F94AE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15199" w:rsidRPr="00F94AE2" w:rsidRDefault="00015199" w:rsidP="00F94AE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обеспечивать комплексный подход к оценке результатов</w:t>
      </w: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освоения АООП НОО, позволяющий вести оценку личностных,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и предметных результатов;</w:t>
      </w:r>
    </w:p>
    <w:p w:rsidR="00015199" w:rsidRPr="00F94AE2" w:rsidRDefault="00015199" w:rsidP="00F94AE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предусматривать оценку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достижений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и оценку эффективности деятельности общеобразовательной организации;</w:t>
      </w:r>
    </w:p>
    <w:p w:rsidR="00015199" w:rsidRPr="00F94AE2" w:rsidRDefault="00015199" w:rsidP="00F94AE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позволять осуществлять оценку динамики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учебных достижений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и развития их социальной (жизненной) компетенции. </w:t>
      </w:r>
    </w:p>
    <w:p w:rsidR="003A5E34" w:rsidRPr="00F94AE2" w:rsidRDefault="003A5E34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Показатель динамики образовательных достижений — один из основных показателей в оценке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образовательных достижений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ЗПР. На основе выявления характера динамики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образовательных достижений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Результаты </w:t>
      </w:r>
      <w:proofErr w:type="gramStart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достижений</w:t>
      </w:r>
      <w:proofErr w:type="gramEnd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1) дифференциации оценки достижений с учетом типологических и индивидуальных особенностей развития и </w:t>
      </w:r>
      <w:proofErr w:type="gramStart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особых образовательных потребностей</w:t>
      </w:r>
      <w:proofErr w:type="gramEnd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обучающихся с ЗПР;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 разработке системы оценки </w:t>
      </w:r>
      <w:proofErr w:type="gramStart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достижений</w:t>
      </w:r>
      <w:proofErr w:type="gramEnd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обучающихся в освоении содержания АООП НОО необходимо ориентироваться на представленный в </w:t>
      </w:r>
      <w:r w:rsidR="00D47CB4"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ФГОС НОО обучающихся с ЗПР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перечень планируемых результатов. </w:t>
      </w:r>
      <w:proofErr w:type="gramStart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В соответствии с требования</w:t>
      </w:r>
      <w:proofErr w:type="gramEnd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="00D47CB4"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ФГОС НОО обучающихся с ЗПР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оценке подлежат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личностные,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и предметные результаты.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color w:val="auto"/>
          <w:sz w:val="24"/>
          <w:szCs w:val="24"/>
        </w:rPr>
        <w:t>Личностные результаты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социальных отношений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в различных средах.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Оценка личностных результатов предполагает, прежде всего, оценку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продвижения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C02FB2" w:rsidRPr="00F94AE2" w:rsidRDefault="00C02FB2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Для оценки продвижения обучающегося с ЗПР в овладении социальными (жизненными) компетенциями может применяться метод экспертной оценки, который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педагогов-психологов, социальных педагогов, врача психоневролога, невропатолога, педиатра), которые хорошо знают обучающегося. Для полноты оценки личностных результатов освоения обучающимися с ЗПР АООП НОО следует учитывать мнение родителей (законных представителей), поскольку основой оценки служит анализ изменений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обучающегося в повседневной жизни в различных социальных средах (школьной и семейной).</w:t>
      </w:r>
      <w:r w:rsidRPr="00F94AE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BF47D6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На основе требований, сформулированных в</w:t>
      </w:r>
      <w:r w:rsidR="00BF47D6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D47CB4"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ФГОС НОО обучающихся с </w:t>
      </w:r>
      <w:r w:rsidR="00BF47D6"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ОВЗ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, Организация </w:t>
      </w:r>
      <w:r w:rsidR="00BF47D6" w:rsidRPr="00F94AE2">
        <w:rPr>
          <w:rFonts w:ascii="Times New Roman" w:hAnsi="Times New Roman" w:cs="Times New Roman"/>
          <w:color w:val="auto"/>
          <w:sz w:val="24"/>
          <w:szCs w:val="24"/>
        </w:rPr>
        <w:t>разрабатывает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Программа оценки должна включать:</w:t>
      </w:r>
    </w:p>
    <w:p w:rsidR="00BF47D6" w:rsidRPr="00F94AE2" w:rsidRDefault="00BF47D6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Обучающихся. Перечень этих результатов может быть самостоятельно расширен общеобразовательной организацией;</w:t>
      </w:r>
    </w:p>
    <w:p w:rsidR="00BF47D6" w:rsidRPr="00F94AE2" w:rsidRDefault="00BF47D6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2) перечень параметров и индика</w:t>
      </w:r>
      <w:r w:rsidR="00F1275F" w:rsidRPr="00F94AE2">
        <w:rPr>
          <w:rFonts w:ascii="Times New Roman" w:hAnsi="Times New Roman" w:cs="Times New Roman"/>
          <w:color w:val="auto"/>
          <w:sz w:val="24"/>
          <w:szCs w:val="24"/>
        </w:rPr>
        <w:t>торов оценки каждого результата;</w:t>
      </w:r>
    </w:p>
    <w:p w:rsidR="00F1275F" w:rsidRPr="00F94AE2" w:rsidRDefault="00F1275F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3) систему бальной оценки результатов;</w:t>
      </w:r>
    </w:p>
    <w:p w:rsidR="00F1275F" w:rsidRPr="00F94AE2" w:rsidRDefault="00F1275F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4) документы, в которых отражаются индивидуальные результаты каждого обучающегося (например, Карта индивидуальных достижений обучающегося) и результаты всего класса (например, Журнал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итоговых достижений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__ класса);</w:t>
      </w:r>
    </w:p>
    <w:p w:rsidR="00F1275F" w:rsidRPr="00F94AE2" w:rsidRDefault="00F1275F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5) материалы для проведения процедуры оценки личностных результатов;</w:t>
      </w:r>
    </w:p>
    <w:p w:rsidR="00F1275F" w:rsidRPr="00F94AE2" w:rsidRDefault="00F1275F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6) локальные акты Организации, регламентирующие все вопросы проведения оценки личностных результатов.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F94AE2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F94AE2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Оценка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предполагает 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оценку </w:t>
      </w:r>
      <w:proofErr w:type="gramStart"/>
      <w:r w:rsidRPr="00F94AE2">
        <w:rPr>
          <w:rFonts w:ascii="Times New Roman" w:hAnsi="Times New Roman" w:cs="Times New Roman"/>
          <w:spacing w:val="-2"/>
          <w:sz w:val="24"/>
          <w:szCs w:val="24"/>
        </w:rPr>
        <w:t>продвижения</w:t>
      </w:r>
      <w:proofErr w:type="gramEnd"/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обучающегося с ЗПР в овладении регулятивными, коммуникативными и познавательными универсальными учебными действиями, т.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F94AE2">
        <w:rPr>
          <w:rFonts w:ascii="Times New Roman" w:hAnsi="Times New Roman" w:cs="Times New Roman"/>
          <w:sz w:val="24"/>
          <w:szCs w:val="24"/>
        </w:rPr>
        <w:t>которые направлены на управление своей познавательной деятельностью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iCs/>
          <w:sz w:val="24"/>
          <w:szCs w:val="24"/>
        </w:rPr>
        <w:t xml:space="preserve">Основное содержание оценки </w:t>
      </w:r>
      <w:proofErr w:type="spellStart"/>
      <w:r w:rsidRPr="00F94AE2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F94AE2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результатов</w:t>
      </w:r>
      <w:r w:rsidRPr="00F94AE2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 xml:space="preserve">обучающихся с ЗПР к самостоятельному усвоению новых знаний </w:t>
      </w:r>
      <w:r w:rsidRPr="00F94AE2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Уровень сформированности универсальных учебных дей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 xml:space="preserve">ствий, представляющих содержание и объект оценки </w:t>
      </w:r>
      <w:proofErr w:type="spellStart"/>
      <w:r w:rsidRPr="00F94AE2">
        <w:rPr>
          <w:rFonts w:ascii="Times New Roman" w:hAnsi="Times New Roman" w:cs="Times New Roman"/>
          <w:spacing w:val="2"/>
          <w:sz w:val="24"/>
          <w:szCs w:val="24"/>
        </w:rPr>
        <w:t>мета</w:t>
      </w:r>
      <w:r w:rsidRPr="00F94AE2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результатов, может быть качественно оценён и измерен в следующих основных формах: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lastRenderedPageBreak/>
        <w:t xml:space="preserve">- достижение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результатов может выступать как результат выполнения специально сконструи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F94AE2">
        <w:rPr>
          <w:rFonts w:ascii="Times New Roman" w:hAnsi="Times New Roman" w:cs="Times New Roman"/>
          <w:sz w:val="24"/>
          <w:szCs w:val="24"/>
        </w:rPr>
        <w:t>уровня сформированности конкретного вида универсальных учебных действий;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- 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достижение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</w:rPr>
        <w:t>метапредметных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результатов мо</w:t>
      </w:r>
      <w:r w:rsidRPr="00F94AE2">
        <w:rPr>
          <w:rFonts w:ascii="Times New Roman" w:hAnsi="Times New Roman" w:cs="Times New Roman"/>
          <w:sz w:val="24"/>
          <w:szCs w:val="24"/>
        </w:rPr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учебно­практических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задач средствами учебных предметов;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- 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 xml:space="preserve">достижение </w:t>
      </w:r>
      <w:proofErr w:type="spellStart"/>
      <w:r w:rsidRPr="00F94AE2">
        <w:rPr>
          <w:rFonts w:ascii="Times New Roman" w:hAnsi="Times New Roman" w:cs="Times New Roman"/>
          <w:spacing w:val="2"/>
          <w:sz w:val="24"/>
          <w:szCs w:val="24"/>
        </w:rPr>
        <w:t>метапредметных</w:t>
      </w:r>
      <w:proofErr w:type="spellEnd"/>
      <w:r w:rsidRPr="00F94AE2">
        <w:rPr>
          <w:rFonts w:ascii="Times New Roman" w:hAnsi="Times New Roman" w:cs="Times New Roman"/>
          <w:spacing w:val="2"/>
          <w:sz w:val="24"/>
          <w:szCs w:val="24"/>
        </w:rPr>
        <w:t xml:space="preserve"> результатов может </w:t>
      </w:r>
      <w:r w:rsidRPr="00F94AE2">
        <w:rPr>
          <w:rFonts w:ascii="Times New Roman" w:hAnsi="Times New Roman" w:cs="Times New Roman"/>
          <w:sz w:val="24"/>
          <w:szCs w:val="24"/>
        </w:rPr>
        <w:t xml:space="preserve">проявиться в успешности выполнения комплексных заданий на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643A94" w:rsidRPr="00F94AE2" w:rsidRDefault="00643A94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Предметные результаты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auto"/>
          <w:sz w:val="24"/>
          <w:szCs w:val="24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3A5E34" w:rsidRPr="00F94AE2" w:rsidRDefault="003A5E34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Cs/>
          <w:color w:val="auto"/>
          <w:sz w:val="24"/>
          <w:szCs w:val="24"/>
        </w:rPr>
        <w:t>Во время обучения в 1 и 1</w:t>
      </w:r>
      <w:r w:rsidR="00933F4C" w:rsidRPr="00F94AE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A31BD5" w:rsidRPr="00F94AE2" w:rsidRDefault="00A31BD5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В целом оценка достижения обучающимися с ЗПР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3A5E34" w:rsidRPr="00F94AE2" w:rsidRDefault="003C63F0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="003A5E34" w:rsidRPr="00F94AE2">
        <w:rPr>
          <w:rFonts w:ascii="Times New Roman" w:hAnsi="Times New Roman" w:cs="Times New Roman"/>
          <w:sz w:val="24"/>
          <w:szCs w:val="24"/>
        </w:rPr>
        <w:t xml:space="preserve">В процессе оценки достижения планируемых личностных, </w:t>
      </w:r>
      <w:proofErr w:type="spellStart"/>
      <w:r w:rsidR="003A5E34" w:rsidRPr="00F94AE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A5E34" w:rsidRPr="00F94AE2">
        <w:rPr>
          <w:rFonts w:ascii="Times New Roman" w:hAnsi="Times New Roman" w:cs="Times New Roman"/>
          <w:sz w:val="24"/>
          <w:szCs w:val="24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8B149D" w:rsidRPr="00F94AE2" w:rsidRDefault="008B149D" w:rsidP="00F94AE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>Обучающиеся с ЗПР имеют право на прохождение текущей, промежуточной и государственной итоговой аттестации</w:t>
      </w:r>
      <w:r w:rsidRPr="00F94AE2">
        <w:rPr>
          <w:rFonts w:ascii="Times New Roman" w:hAnsi="Times New Roman" w:cs="Times New Roman"/>
          <w:b/>
        </w:rPr>
        <w:t xml:space="preserve"> </w:t>
      </w:r>
      <w:r w:rsidRPr="00F94AE2">
        <w:rPr>
          <w:rFonts w:ascii="Times New Roman" w:hAnsi="Times New Roman" w:cs="Times New Roman"/>
        </w:rPr>
        <w:t>освоения АООП НОО в иных формах.</w:t>
      </w:r>
    </w:p>
    <w:p w:rsidR="008B149D" w:rsidRPr="00F94AE2" w:rsidRDefault="008B149D" w:rsidP="00F94AE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>Специальные условия</w:t>
      </w:r>
      <w:r w:rsidRPr="00F94AE2">
        <w:rPr>
          <w:rFonts w:ascii="Times New Roman" w:hAnsi="Times New Roman" w:cs="Times New Roman"/>
          <w:b/>
        </w:rPr>
        <w:t xml:space="preserve"> </w:t>
      </w:r>
      <w:r w:rsidRPr="00F94AE2">
        <w:rPr>
          <w:rFonts w:ascii="Times New Roman" w:hAnsi="Times New Roman" w:cs="Times New Roman"/>
        </w:rPr>
        <w:t xml:space="preserve">проведения </w:t>
      </w:r>
      <w:r w:rsidRPr="00F94AE2">
        <w:rPr>
          <w:rFonts w:ascii="Times New Roman" w:hAnsi="Times New Roman" w:cs="Times New Roman"/>
          <w:i/>
        </w:rPr>
        <w:t>текущей, промежуточной</w:t>
      </w:r>
      <w:r w:rsidRPr="00F94AE2">
        <w:rPr>
          <w:rFonts w:ascii="Times New Roman" w:hAnsi="Times New Roman" w:cs="Times New Roman"/>
        </w:rPr>
        <w:t xml:space="preserve"> и </w:t>
      </w:r>
      <w:r w:rsidRPr="00F94AE2">
        <w:rPr>
          <w:rFonts w:ascii="Times New Roman" w:hAnsi="Times New Roman" w:cs="Times New Roman"/>
          <w:i/>
        </w:rPr>
        <w:t>итоговой</w:t>
      </w:r>
      <w:r w:rsidRPr="00F94AE2">
        <w:rPr>
          <w:rFonts w:ascii="Times New Roman" w:hAnsi="Times New Roman" w:cs="Times New Roman"/>
        </w:rPr>
        <w:t xml:space="preserve"> (по итогам освоения АООП НОО) </w:t>
      </w:r>
      <w:r w:rsidRPr="00F94AE2">
        <w:rPr>
          <w:rFonts w:ascii="Times New Roman" w:hAnsi="Times New Roman" w:cs="Times New Roman"/>
          <w:i/>
        </w:rPr>
        <w:t xml:space="preserve">аттестации </w:t>
      </w:r>
      <w:r w:rsidRPr="00F94AE2">
        <w:rPr>
          <w:rFonts w:ascii="Times New Roman" w:hAnsi="Times New Roman" w:cs="Times New Roman"/>
        </w:rPr>
        <w:t>обучающихся с ЗПР включают:</w:t>
      </w:r>
    </w:p>
    <w:p w:rsidR="008B149D" w:rsidRPr="00F94AE2" w:rsidRDefault="008B149D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Pr="00F94AE2">
        <w:rPr>
          <w:caps w:val="0"/>
        </w:rPr>
        <w:t>индивидуальных особенностей</w:t>
      </w:r>
      <w:proofErr w:type="gramEnd"/>
      <w:r w:rsidRPr="00F94AE2">
        <w:rPr>
          <w:caps w:val="0"/>
        </w:rPr>
        <w:t xml:space="preserve"> обучающихся с </w:t>
      </w:r>
      <w:r w:rsidRPr="00F94AE2">
        <w:t>ЗПР;</w:t>
      </w:r>
    </w:p>
    <w:p w:rsidR="008B149D" w:rsidRPr="00F94AE2" w:rsidRDefault="008B149D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F94AE2">
        <w:rPr>
          <w:caps w:val="0"/>
        </w:rPr>
        <w:t>мнестических</w:t>
      </w:r>
      <w:proofErr w:type="spellEnd"/>
      <w:r w:rsidRPr="00F94AE2">
        <w:rPr>
          <w:caps w:val="0"/>
        </w:rPr>
        <w:t xml:space="preserve"> опор: наглядных схем, шаблонов общего хода выполнения заданий);</w:t>
      </w:r>
    </w:p>
    <w:p w:rsidR="008B149D" w:rsidRPr="00F94AE2" w:rsidRDefault="008B149D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>присутствие в начале работы этапа общей организации деятельности;</w:t>
      </w:r>
    </w:p>
    <w:p w:rsidR="008B149D" w:rsidRPr="00F94AE2" w:rsidRDefault="008B149D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proofErr w:type="spellStart"/>
      <w:r w:rsidRPr="00F94AE2">
        <w:rPr>
          <w:caps w:val="0"/>
        </w:rPr>
        <w:t>адаптирование</w:t>
      </w:r>
      <w:proofErr w:type="spellEnd"/>
      <w:r w:rsidRPr="00F94AE2">
        <w:rPr>
          <w:caps w:val="0"/>
        </w:rPr>
        <w:t xml:space="preserve"> инструкции с учетом особых образовательных потребностей и </w:t>
      </w:r>
      <w:proofErr w:type="gramStart"/>
      <w:r w:rsidRPr="00F94AE2">
        <w:rPr>
          <w:caps w:val="0"/>
        </w:rPr>
        <w:t>индивидуальных трудностей</w:t>
      </w:r>
      <w:proofErr w:type="gramEnd"/>
      <w:r w:rsidRPr="00F94AE2">
        <w:rPr>
          <w:caps w:val="0"/>
        </w:rPr>
        <w:t xml:space="preserve"> обучающихся с </w:t>
      </w:r>
      <w:r w:rsidRPr="00F94AE2">
        <w:t>ЗПР:</w:t>
      </w:r>
    </w:p>
    <w:p w:rsidR="008B149D" w:rsidRPr="00F94AE2" w:rsidRDefault="008B149D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8B149D" w:rsidRPr="00F94AE2" w:rsidRDefault="008B149D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8B149D" w:rsidRPr="00F94AE2" w:rsidRDefault="008B149D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lastRenderedPageBreak/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B149D" w:rsidRPr="00F94AE2" w:rsidRDefault="008B149D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 xml:space="preserve">при необходимости </w:t>
      </w:r>
      <w:proofErr w:type="spellStart"/>
      <w:r w:rsidRPr="00F94AE2">
        <w:rPr>
          <w:caps w:val="0"/>
        </w:rPr>
        <w:t>адаптирование</w:t>
      </w:r>
      <w:proofErr w:type="spellEnd"/>
      <w:r w:rsidRPr="00F94AE2">
        <w:rPr>
          <w:caps w:val="0"/>
        </w:rPr>
        <w:t xml:space="preserve"> текста задания с учетом особых образовательных потребностей и </w:t>
      </w:r>
      <w:proofErr w:type="gramStart"/>
      <w:r w:rsidRPr="00F94AE2">
        <w:rPr>
          <w:caps w:val="0"/>
        </w:rPr>
        <w:t>индивидуальных трудностей</w:t>
      </w:r>
      <w:proofErr w:type="gramEnd"/>
      <w:r w:rsidRPr="00F94AE2">
        <w:rPr>
          <w:caps w:val="0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F94AE2">
        <w:t>.);</w:t>
      </w:r>
    </w:p>
    <w:p w:rsidR="008B149D" w:rsidRPr="00F94AE2" w:rsidRDefault="008B149D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F94AE2">
        <w:t>;</w:t>
      </w:r>
    </w:p>
    <w:p w:rsidR="008B149D" w:rsidRPr="00F94AE2" w:rsidRDefault="008B149D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>увеличение времени на выполнение заданий</w:t>
      </w:r>
      <w:r w:rsidRPr="00F94AE2">
        <w:t xml:space="preserve">;  </w:t>
      </w:r>
    </w:p>
    <w:p w:rsidR="008B149D" w:rsidRPr="00F94AE2" w:rsidRDefault="008B149D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F94AE2">
        <w:t xml:space="preserve">; </w:t>
      </w:r>
    </w:p>
    <w:p w:rsidR="008B149D" w:rsidRPr="00F94AE2" w:rsidRDefault="008B149D" w:rsidP="00F94AE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F94AE2">
        <w:rPr>
          <w:caps w:val="0"/>
        </w:rP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F94AE2">
        <w:rPr>
          <w:caps w:val="0"/>
        </w:rPr>
        <w:t>травмированию</w:t>
      </w:r>
      <w:proofErr w:type="spellEnd"/>
      <w:r w:rsidRPr="00F94AE2">
        <w:rPr>
          <w:caps w:val="0"/>
        </w:rPr>
        <w:t xml:space="preserve"> ребенка</w:t>
      </w:r>
      <w:r w:rsidRPr="00F94AE2">
        <w:t>.</w:t>
      </w:r>
    </w:p>
    <w:p w:rsidR="003A5E34" w:rsidRPr="00F94AE2" w:rsidRDefault="003A5E34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F94AE2">
        <w:rPr>
          <w:rStyle w:val="32"/>
          <w:color w:val="auto"/>
          <w:sz w:val="24"/>
          <w:szCs w:val="24"/>
        </w:rPr>
        <w:t xml:space="preserve"> предметные, </w:t>
      </w:r>
      <w:proofErr w:type="spellStart"/>
      <w:r w:rsidRPr="00F94AE2">
        <w:rPr>
          <w:rStyle w:val="32"/>
          <w:color w:val="auto"/>
          <w:sz w:val="24"/>
          <w:szCs w:val="24"/>
        </w:rPr>
        <w:t>метапредметные</w:t>
      </w:r>
      <w:proofErr w:type="spellEnd"/>
      <w:r w:rsidRPr="00F94AE2">
        <w:rPr>
          <w:rStyle w:val="32"/>
          <w:color w:val="auto"/>
          <w:sz w:val="24"/>
          <w:szCs w:val="24"/>
        </w:rPr>
        <w:t xml:space="preserve"> результаты </w:t>
      </w:r>
      <w:r w:rsidRPr="00F94AE2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F94AE2">
        <w:rPr>
          <w:rFonts w:ascii="Times New Roman" w:hAnsi="Times New Roman"/>
          <w:i/>
          <w:color w:val="auto"/>
          <w:sz w:val="24"/>
          <w:szCs w:val="24"/>
        </w:rPr>
        <w:t>результаты освоения программы коррекционной работы</w:t>
      </w:r>
      <w:r w:rsidRPr="00F94AE2">
        <w:rPr>
          <w:rFonts w:ascii="Times New Roman" w:hAnsi="Times New Roman"/>
          <w:color w:val="auto"/>
          <w:sz w:val="24"/>
          <w:szCs w:val="24"/>
        </w:rPr>
        <w:t>.</w:t>
      </w:r>
    </w:p>
    <w:p w:rsidR="003A5E34" w:rsidRPr="00F94AE2" w:rsidRDefault="003A5E34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EC7A8F" w:rsidRPr="00F94AE2" w:rsidRDefault="00EC7A8F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:rsidR="004431DF" w:rsidRPr="00F94AE2" w:rsidRDefault="001D36D5" w:rsidP="00F94AE2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15833128"/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7071C2" w:rsidRPr="00F94AE2">
        <w:rPr>
          <w:rFonts w:ascii="Times New Roman" w:hAnsi="Times New Roman" w:cs="Times New Roman"/>
          <w:b/>
          <w:color w:val="auto"/>
          <w:sz w:val="24"/>
          <w:szCs w:val="24"/>
        </w:rPr>
        <w:t>.2. Содержательный раздел</w:t>
      </w:r>
      <w:bookmarkEnd w:id="18"/>
    </w:p>
    <w:p w:rsidR="007F4DC6" w:rsidRPr="00F94AE2" w:rsidRDefault="001D36D5" w:rsidP="00F94AE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9" w:name="_Toc415833129"/>
      <w:r w:rsidRPr="00F94AE2">
        <w:rPr>
          <w:rFonts w:ascii="Times New Roman" w:hAnsi="Times New Roman" w:cs="Times New Roman"/>
          <w:b/>
          <w:sz w:val="24"/>
          <w:szCs w:val="24"/>
        </w:rPr>
        <w:t>3</w:t>
      </w:r>
      <w:r w:rsidR="007F4DC6" w:rsidRPr="00F94AE2">
        <w:rPr>
          <w:rFonts w:ascii="Times New Roman" w:hAnsi="Times New Roman" w:cs="Times New Roman"/>
          <w:b/>
          <w:sz w:val="24"/>
          <w:szCs w:val="24"/>
        </w:rPr>
        <w:t>.2.1. Программа формирования универсальных учебных действий</w:t>
      </w:r>
      <w:bookmarkEnd w:id="19"/>
    </w:p>
    <w:p w:rsidR="00D71549" w:rsidRPr="00F94AE2" w:rsidRDefault="00D71549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</w:t>
      </w:r>
      <w:proofErr w:type="spellStart"/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метапредметным</w:t>
      </w:r>
      <w:proofErr w:type="spellEnd"/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результатам освоения АООП НОО, и служит основой разработки программ учебных предметов, курсов.</w:t>
      </w:r>
    </w:p>
    <w:p w:rsidR="001152D6" w:rsidRPr="00F94AE2" w:rsidRDefault="00D71549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развитию универсальных учебных действий, обеспечивающих обучающимся умение учиться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152D6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52D6" w:rsidRPr="00F94AE2">
        <w:rPr>
          <w:rFonts w:ascii="Times New Roman" w:hAnsi="Times New Roman" w:cs="Times New Roman"/>
          <w:sz w:val="24"/>
          <w:szCs w:val="24"/>
        </w:rPr>
        <w:t>Это достигается как в процессе освоения обучающимися с ЗПР конкретных предметных знаний</w:t>
      </w:r>
      <w:r w:rsidR="00650265" w:rsidRPr="00F94AE2">
        <w:rPr>
          <w:rFonts w:ascii="Times New Roman" w:hAnsi="Times New Roman" w:cs="Times New Roman"/>
          <w:sz w:val="24"/>
          <w:szCs w:val="24"/>
        </w:rPr>
        <w:t>,</w:t>
      </w:r>
      <w:r w:rsidR="001152D6" w:rsidRPr="00F94AE2">
        <w:rPr>
          <w:rFonts w:ascii="Times New Roman" w:hAnsi="Times New Roman" w:cs="Times New Roman"/>
          <w:sz w:val="24"/>
          <w:szCs w:val="24"/>
        </w:rPr>
        <w:t xml:space="preserve"> умений и навыков в рамках отдельных </w:t>
      </w:r>
      <w:r w:rsidR="00650265" w:rsidRPr="00F94AE2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1152D6" w:rsidRPr="00F94AE2">
        <w:rPr>
          <w:rFonts w:ascii="Times New Roman" w:hAnsi="Times New Roman" w:cs="Times New Roman"/>
          <w:sz w:val="24"/>
          <w:szCs w:val="24"/>
        </w:rPr>
        <w:t xml:space="preserve">дисциплин, так и в процессе </w:t>
      </w:r>
      <w:r w:rsidR="00650265" w:rsidRPr="00F94AE2">
        <w:rPr>
          <w:rFonts w:ascii="Times New Roman" w:hAnsi="Times New Roman" w:cs="Times New Roman"/>
          <w:sz w:val="24"/>
          <w:szCs w:val="24"/>
        </w:rPr>
        <w:t>формирования социальных (жизненных) компетенций</w:t>
      </w:r>
      <w:r w:rsidR="001152D6" w:rsidRPr="00F94AE2">
        <w:rPr>
          <w:rFonts w:ascii="Times New Roman" w:hAnsi="Times New Roman" w:cs="Times New Roman"/>
          <w:sz w:val="24"/>
          <w:szCs w:val="24"/>
        </w:rPr>
        <w:t>.</w:t>
      </w:r>
    </w:p>
    <w:p w:rsidR="00134857" w:rsidRPr="00F94AE2" w:rsidRDefault="00134857" w:rsidP="00F94AE2">
      <w:pPr>
        <w:pStyle w:val="2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обеспечивает:</w:t>
      </w:r>
    </w:p>
    <w:p w:rsidR="00134857" w:rsidRPr="00F94AE2" w:rsidRDefault="00134857" w:rsidP="00F94AE2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― 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134857" w:rsidRPr="00F94AE2" w:rsidRDefault="00134857" w:rsidP="00F94AE2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― реализацию преемственности всех ступеней образования и этапов усвоения содержания образования;</w:t>
      </w:r>
    </w:p>
    <w:p w:rsidR="00134857" w:rsidRPr="00F94AE2" w:rsidRDefault="00134857" w:rsidP="00F94AE2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― 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:rsidR="00134857" w:rsidRPr="00F94AE2" w:rsidRDefault="00134857" w:rsidP="00F94AE2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― целостность развития личности обучающегося.  </w:t>
      </w:r>
    </w:p>
    <w:p w:rsidR="00D71549" w:rsidRPr="00F94AE2" w:rsidRDefault="00D71549" w:rsidP="00F94AE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lastRenderedPageBreak/>
        <w:t>Основная</w:t>
      </w: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D71549" w:rsidRPr="00F94AE2" w:rsidRDefault="00D71549" w:rsidP="00F94AE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Задачами реализации программы являются:</w:t>
      </w:r>
    </w:p>
    <w:p w:rsidR="00D71549" w:rsidRPr="00F94AE2" w:rsidRDefault="00D71549" w:rsidP="00F94AE2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F94AE2">
        <w:t>― </w:t>
      </w:r>
      <w:r w:rsidRPr="00F94AE2">
        <w:rPr>
          <w:caps w:val="0"/>
        </w:rPr>
        <w:t>формирование мотивационного компонента учебной деятельности</w:t>
      </w:r>
      <w:r w:rsidRPr="00F94AE2">
        <w:t>;</w:t>
      </w:r>
    </w:p>
    <w:p w:rsidR="00D71549" w:rsidRPr="00F94AE2" w:rsidRDefault="00D71549" w:rsidP="00F94AE2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F94AE2">
        <w:t>― </w:t>
      </w:r>
      <w:r w:rsidRPr="00F94AE2">
        <w:rPr>
          <w:caps w:val="0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F94AE2">
        <w:t>;</w:t>
      </w:r>
    </w:p>
    <w:p w:rsidR="00D71549" w:rsidRPr="00F94AE2" w:rsidRDefault="00D71549" w:rsidP="00F94AE2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F94AE2">
        <w:t>― </w:t>
      </w:r>
      <w:r w:rsidRPr="00F94AE2">
        <w:rPr>
          <w:caps w:val="0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F94AE2">
        <w:t>.</w:t>
      </w:r>
    </w:p>
    <w:p w:rsidR="00D71549" w:rsidRPr="00F94AE2" w:rsidRDefault="00D71549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D71549" w:rsidRPr="00F94AE2" w:rsidRDefault="00D71549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78747B" w:rsidRPr="00F94AE2" w:rsidRDefault="00D71549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•определить связи универсальных учебных действий с содержанием учебных предметов</w:t>
      </w:r>
      <w:r w:rsidR="0078747B" w:rsidRPr="00F94AE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71549" w:rsidRPr="00F94AE2" w:rsidRDefault="0078747B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F94AE2">
        <w:rPr>
          <w:rFonts w:ascii="Times New Roman" w:hAnsi="Times New Roman" w:cs="Times New Roman"/>
          <w:sz w:val="24"/>
          <w:szCs w:val="24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="00D71549" w:rsidRPr="00F94AE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71549" w:rsidRPr="00F94AE2" w:rsidRDefault="00D71549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у обучающихся с ЗПР должна содержать</w:t>
      </w:r>
      <w:r w:rsidRPr="00F94AE2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D71549" w:rsidRPr="00F94AE2" w:rsidRDefault="00D71549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описание ценностных ориентиров образования обучающихся с ЗПР на уровне начального общего образования</w:t>
      </w:r>
      <w:r w:rsidRPr="00F94AE2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:rsidR="00D71549" w:rsidRPr="00F94AE2" w:rsidRDefault="00D71549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D71549" w:rsidRPr="00F94AE2" w:rsidRDefault="00D71549" w:rsidP="00F94AE2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характеристики личностных, регулятивных, познавательных, коммуникативных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ЗПР; </w:t>
      </w:r>
    </w:p>
    <w:p w:rsidR="00D71549" w:rsidRPr="00F94AE2" w:rsidRDefault="00D71549" w:rsidP="00F94AE2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D71549" w:rsidRPr="00F94AE2" w:rsidRDefault="00D71549" w:rsidP="00F94AE2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F94AE2">
        <w:rPr>
          <w:rFonts w:ascii="Times New Roman" w:hAnsi="Times New Roman" w:cs="Times New Roman"/>
          <w:i/>
          <w:color w:val="3366FF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с ЗПР </w:t>
      </w:r>
      <w:r w:rsidRPr="00F94AE2">
        <w:rPr>
          <w:rFonts w:ascii="Times New Roman" w:hAnsi="Times New Roman" w:cs="Times New Roman"/>
          <w:sz w:val="24"/>
          <w:szCs w:val="24"/>
        </w:rPr>
        <w:t xml:space="preserve">от дошкольного к начальному общему образованию. </w:t>
      </w:r>
    </w:p>
    <w:p w:rsidR="00B8221D" w:rsidRPr="00F94AE2" w:rsidRDefault="00B8221D" w:rsidP="00F94AE2">
      <w:pPr>
        <w:pStyle w:val="ad"/>
        <w:spacing w:after="0" w:line="240" w:lineRule="auto"/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:rsidR="00B8221D" w:rsidRPr="00F94AE2" w:rsidRDefault="00B8221D" w:rsidP="00F94AE2">
      <w:pPr>
        <w:pStyle w:val="afc"/>
        <w:spacing w:line="240" w:lineRule="auto"/>
        <w:rPr>
          <w:i/>
          <w:color w:val="auto"/>
          <w:sz w:val="24"/>
          <w:szCs w:val="24"/>
        </w:rPr>
      </w:pPr>
      <w:bookmarkStart w:id="20" w:name="bookmark86"/>
      <w:r w:rsidRPr="00F94AE2">
        <w:rPr>
          <w:color w:val="auto"/>
          <w:sz w:val="24"/>
          <w:szCs w:val="24"/>
        </w:rPr>
        <w:t>• </w:t>
      </w:r>
      <w:r w:rsidR="0007618C" w:rsidRPr="00F94AE2">
        <w:rPr>
          <w:i/>
          <w:caps w:val="0"/>
          <w:color w:val="auto"/>
          <w:sz w:val="24"/>
          <w:szCs w:val="24"/>
        </w:rPr>
        <w:t>ф</w:t>
      </w:r>
      <w:r w:rsidRPr="00F94AE2">
        <w:rPr>
          <w:i/>
          <w:caps w:val="0"/>
          <w:color w:val="auto"/>
          <w:sz w:val="24"/>
          <w:szCs w:val="24"/>
        </w:rPr>
        <w:t>ормирование основ гражданской идентичности личности на основе:</w:t>
      </w:r>
      <w:bookmarkEnd w:id="20"/>
    </w:p>
    <w:p w:rsidR="0007618C" w:rsidRPr="00F94AE2" w:rsidRDefault="00B8221D" w:rsidP="00F94AE2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— </w:t>
      </w:r>
      <w:r w:rsidR="0007618C" w:rsidRPr="00F94AE2">
        <w:rPr>
          <w:caps w:val="0"/>
          <w:color w:val="auto"/>
          <w:sz w:val="24"/>
          <w:szCs w:val="24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7B24C3" w:rsidRPr="00F94AE2" w:rsidRDefault="007B24C3" w:rsidP="00F94AE2">
      <w:pPr>
        <w:pStyle w:val="afc"/>
        <w:spacing w:line="240" w:lineRule="auto"/>
        <w:rPr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— </w:t>
      </w:r>
      <w:r w:rsidRPr="00F94AE2">
        <w:rPr>
          <w:caps w:val="0"/>
          <w:color w:val="auto"/>
          <w:sz w:val="24"/>
          <w:szCs w:val="24"/>
        </w:rPr>
        <w:t xml:space="preserve">восприятие мира как единого и целостного при разнообразии </w:t>
      </w:r>
      <w:proofErr w:type="gramStart"/>
      <w:r w:rsidRPr="00F94AE2">
        <w:rPr>
          <w:caps w:val="0"/>
          <w:color w:val="auto"/>
          <w:sz w:val="24"/>
          <w:szCs w:val="24"/>
        </w:rPr>
        <w:t>культур,  национальностей</w:t>
      </w:r>
      <w:proofErr w:type="gramEnd"/>
      <w:r w:rsidRPr="00F94AE2">
        <w:rPr>
          <w:caps w:val="0"/>
          <w:color w:val="auto"/>
          <w:sz w:val="24"/>
          <w:szCs w:val="24"/>
        </w:rPr>
        <w:t>, религий</w:t>
      </w:r>
      <w:r w:rsidRPr="00F94AE2">
        <w:rPr>
          <w:color w:val="auto"/>
          <w:sz w:val="24"/>
          <w:szCs w:val="24"/>
        </w:rPr>
        <w:t>;</w:t>
      </w:r>
    </w:p>
    <w:p w:rsidR="0007618C" w:rsidRPr="00F94AE2" w:rsidRDefault="00B8221D" w:rsidP="00F94AE2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— </w:t>
      </w:r>
      <w:r w:rsidR="0007618C" w:rsidRPr="00F94AE2">
        <w:rPr>
          <w:caps w:val="0"/>
          <w:color w:val="auto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B8221D" w:rsidRPr="00F94AE2" w:rsidRDefault="00B8221D" w:rsidP="00F94AE2">
      <w:pPr>
        <w:pStyle w:val="afc"/>
        <w:spacing w:line="240" w:lineRule="auto"/>
        <w:rPr>
          <w:i/>
          <w:color w:val="auto"/>
          <w:sz w:val="24"/>
          <w:szCs w:val="24"/>
        </w:rPr>
      </w:pPr>
      <w:bookmarkStart w:id="21" w:name="bookmark87"/>
      <w:r w:rsidRPr="00F94AE2">
        <w:rPr>
          <w:color w:val="auto"/>
          <w:sz w:val="24"/>
          <w:szCs w:val="24"/>
        </w:rPr>
        <w:t>• </w:t>
      </w:r>
      <w:r w:rsidRPr="00F94AE2">
        <w:rPr>
          <w:i/>
          <w:caps w:val="0"/>
          <w:color w:val="auto"/>
          <w:sz w:val="24"/>
          <w:szCs w:val="24"/>
        </w:rPr>
        <w:t>формирование психологических условий развития общения, сотрудничества на основе:</w:t>
      </w:r>
      <w:bookmarkEnd w:id="21"/>
    </w:p>
    <w:p w:rsidR="007B24C3" w:rsidRPr="00F94AE2" w:rsidRDefault="001D1508" w:rsidP="00F94AE2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— </w:t>
      </w:r>
      <w:r w:rsidR="00B8221D" w:rsidRPr="00F94AE2">
        <w:rPr>
          <w:caps w:val="0"/>
          <w:color w:val="auto"/>
          <w:sz w:val="24"/>
          <w:szCs w:val="24"/>
        </w:rPr>
        <w:t>доброжелательности, доверия и внимания к людям</w:t>
      </w:r>
      <w:r w:rsidR="007B24C3" w:rsidRPr="00F94AE2">
        <w:rPr>
          <w:caps w:val="0"/>
          <w:color w:val="auto"/>
          <w:sz w:val="24"/>
          <w:szCs w:val="24"/>
        </w:rPr>
        <w:t>;</w:t>
      </w:r>
      <w:r w:rsidR="00B8221D" w:rsidRPr="00F94AE2">
        <w:rPr>
          <w:caps w:val="0"/>
          <w:color w:val="auto"/>
          <w:sz w:val="24"/>
          <w:szCs w:val="24"/>
        </w:rPr>
        <w:t xml:space="preserve"> </w:t>
      </w:r>
    </w:p>
    <w:p w:rsidR="00B8221D" w:rsidRPr="00F94AE2" w:rsidRDefault="007B24C3" w:rsidP="00F94AE2">
      <w:pPr>
        <w:pStyle w:val="afc"/>
        <w:spacing w:line="240" w:lineRule="auto"/>
        <w:rPr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— </w:t>
      </w:r>
      <w:r w:rsidR="00694298" w:rsidRPr="00F94AE2">
        <w:rPr>
          <w:caps w:val="0"/>
          <w:color w:val="auto"/>
          <w:sz w:val="24"/>
          <w:szCs w:val="24"/>
        </w:rPr>
        <w:t>навыков сотрудничества со взрослыми и сверстниками в разных социальных ситуациях</w:t>
      </w:r>
      <w:r w:rsidR="00B8221D" w:rsidRPr="00F94AE2">
        <w:rPr>
          <w:caps w:val="0"/>
          <w:color w:val="auto"/>
          <w:sz w:val="24"/>
          <w:szCs w:val="24"/>
        </w:rPr>
        <w:t>;</w:t>
      </w:r>
    </w:p>
    <w:p w:rsidR="00B8221D" w:rsidRPr="00F94AE2" w:rsidRDefault="001D1508" w:rsidP="00F94AE2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— </w:t>
      </w:r>
      <w:r w:rsidR="00B8221D" w:rsidRPr="00F94AE2">
        <w:rPr>
          <w:caps w:val="0"/>
          <w:color w:val="auto"/>
          <w:sz w:val="24"/>
          <w:szCs w:val="24"/>
        </w:rPr>
        <w:t>уважения к окружающим — умения слушать и слышать партнёра;</w:t>
      </w:r>
    </w:p>
    <w:p w:rsidR="00B8221D" w:rsidRPr="00F94AE2" w:rsidRDefault="00B8221D" w:rsidP="00F94AE2">
      <w:pPr>
        <w:pStyle w:val="afc"/>
        <w:spacing w:line="240" w:lineRule="auto"/>
        <w:rPr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• </w:t>
      </w:r>
      <w:r w:rsidRPr="00F94AE2">
        <w:rPr>
          <w:rStyle w:val="33"/>
          <w:b w:val="0"/>
          <w:caps w:val="0"/>
          <w:color w:val="auto"/>
          <w:sz w:val="24"/>
          <w:szCs w:val="24"/>
        </w:rPr>
        <w:t>развитие ценностно-смысловой сферы личности</w:t>
      </w:r>
      <w:r w:rsidRPr="00F94AE2">
        <w:rPr>
          <w:caps w:val="0"/>
          <w:color w:val="auto"/>
          <w:sz w:val="24"/>
          <w:szCs w:val="24"/>
        </w:rPr>
        <w:t xml:space="preserve"> на основе общечеловеческих принципов нравственности:</w:t>
      </w:r>
    </w:p>
    <w:p w:rsidR="00B8221D" w:rsidRPr="00F94AE2" w:rsidRDefault="00B8221D" w:rsidP="00F94AE2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— </w:t>
      </w:r>
      <w:r w:rsidR="00694298" w:rsidRPr="00F94AE2">
        <w:rPr>
          <w:caps w:val="0"/>
          <w:color w:val="auto"/>
          <w:sz w:val="24"/>
          <w:szCs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</w:t>
      </w:r>
      <w:r w:rsidRPr="00F94AE2">
        <w:rPr>
          <w:caps w:val="0"/>
          <w:color w:val="auto"/>
          <w:sz w:val="24"/>
          <w:szCs w:val="24"/>
        </w:rPr>
        <w:t>;</w:t>
      </w:r>
    </w:p>
    <w:p w:rsidR="00B8221D" w:rsidRPr="00F94AE2" w:rsidRDefault="00B8221D" w:rsidP="00F94AE2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— </w:t>
      </w:r>
      <w:r w:rsidRPr="00F94AE2">
        <w:rPr>
          <w:caps w:val="0"/>
          <w:color w:val="auto"/>
          <w:sz w:val="24"/>
          <w:szCs w:val="24"/>
        </w:rPr>
        <w:t>ориентации в нравственном содержании как собственных поступков, так и поступков окружающих людей, развития этических чувств</w:t>
      </w:r>
      <w:r w:rsidR="00DF58BC" w:rsidRPr="00F94AE2">
        <w:rPr>
          <w:caps w:val="0"/>
          <w:color w:val="auto"/>
          <w:sz w:val="24"/>
          <w:szCs w:val="24"/>
        </w:rPr>
        <w:t>,</w:t>
      </w:r>
      <w:r w:rsidRPr="00F94AE2">
        <w:rPr>
          <w:caps w:val="0"/>
          <w:color w:val="auto"/>
          <w:sz w:val="24"/>
          <w:szCs w:val="24"/>
        </w:rPr>
        <w:t xml:space="preserve"> </w:t>
      </w:r>
      <w:r w:rsidR="00DF58BC" w:rsidRPr="00F94AE2">
        <w:rPr>
          <w:caps w:val="0"/>
          <w:color w:val="auto"/>
          <w:sz w:val="24"/>
          <w:szCs w:val="24"/>
        </w:rPr>
        <w:t>доброжелательности и эмоционально-нравственной отзывчивости, понимания и сопереживания чувствам других людей</w:t>
      </w:r>
      <w:r w:rsidRPr="00F94AE2">
        <w:rPr>
          <w:caps w:val="0"/>
          <w:color w:val="auto"/>
          <w:sz w:val="24"/>
          <w:szCs w:val="24"/>
        </w:rPr>
        <w:t>;</w:t>
      </w:r>
    </w:p>
    <w:p w:rsidR="00B8221D" w:rsidRPr="00F94AE2" w:rsidRDefault="00B8221D" w:rsidP="00F94AE2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— </w:t>
      </w:r>
      <w:r w:rsidR="00753195" w:rsidRPr="00F94AE2">
        <w:rPr>
          <w:caps w:val="0"/>
          <w:color w:val="auto"/>
          <w:sz w:val="24"/>
          <w:szCs w:val="24"/>
        </w:rPr>
        <w:t>формирование эстетических потребностей, ценностей и чувств</w:t>
      </w:r>
      <w:r w:rsidRPr="00F94AE2">
        <w:rPr>
          <w:caps w:val="0"/>
          <w:color w:val="auto"/>
          <w:sz w:val="24"/>
          <w:szCs w:val="24"/>
        </w:rPr>
        <w:t>;</w:t>
      </w:r>
    </w:p>
    <w:p w:rsidR="00B8221D" w:rsidRPr="00F94AE2" w:rsidRDefault="00B8221D" w:rsidP="00F94AE2">
      <w:pPr>
        <w:pStyle w:val="afc"/>
        <w:spacing w:line="240" w:lineRule="auto"/>
        <w:rPr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lastRenderedPageBreak/>
        <w:t>• </w:t>
      </w:r>
      <w:r w:rsidRPr="00F94AE2">
        <w:rPr>
          <w:rStyle w:val="33"/>
          <w:b w:val="0"/>
          <w:caps w:val="0"/>
          <w:color w:val="auto"/>
          <w:sz w:val="24"/>
          <w:szCs w:val="24"/>
        </w:rPr>
        <w:t>развитие умения учиться</w:t>
      </w:r>
      <w:r w:rsidRPr="00F94AE2">
        <w:rPr>
          <w:caps w:val="0"/>
          <w:color w:val="auto"/>
          <w:sz w:val="24"/>
          <w:szCs w:val="24"/>
        </w:rPr>
        <w:t>, а именно:</w:t>
      </w:r>
    </w:p>
    <w:p w:rsidR="00B8221D" w:rsidRPr="00F94AE2" w:rsidRDefault="00B8221D" w:rsidP="00F94AE2">
      <w:pPr>
        <w:pStyle w:val="afc"/>
        <w:spacing w:line="240" w:lineRule="auto"/>
        <w:rPr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— </w:t>
      </w:r>
      <w:r w:rsidR="0050626B" w:rsidRPr="00F94AE2">
        <w:rPr>
          <w:bCs/>
          <w:caps w:val="0"/>
          <w:color w:val="auto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F94AE2">
        <w:rPr>
          <w:caps w:val="0"/>
          <w:color w:val="auto"/>
          <w:sz w:val="24"/>
          <w:szCs w:val="24"/>
        </w:rPr>
        <w:t>;</w:t>
      </w:r>
    </w:p>
    <w:p w:rsidR="00B8221D" w:rsidRPr="00F94AE2" w:rsidRDefault="00B8221D" w:rsidP="00F94AE2">
      <w:pPr>
        <w:pStyle w:val="afc"/>
        <w:spacing w:line="240" w:lineRule="auto"/>
        <w:rPr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— </w:t>
      </w:r>
      <w:r w:rsidRPr="00F94AE2">
        <w:rPr>
          <w:caps w:val="0"/>
          <w:color w:val="auto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DE5D78" w:rsidRPr="00F94AE2" w:rsidRDefault="00B8221D" w:rsidP="00F94AE2">
      <w:pPr>
        <w:pStyle w:val="afc"/>
        <w:spacing w:line="240" w:lineRule="auto"/>
        <w:rPr>
          <w:color w:val="auto"/>
          <w:sz w:val="24"/>
          <w:szCs w:val="24"/>
        </w:rPr>
      </w:pPr>
      <w:r w:rsidRPr="00F94AE2">
        <w:rPr>
          <w:color w:val="auto"/>
          <w:sz w:val="24"/>
          <w:szCs w:val="24"/>
        </w:rPr>
        <w:t>— </w:t>
      </w:r>
      <w:r w:rsidR="00DE5D78" w:rsidRPr="00F94AE2">
        <w:rPr>
          <w:caps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AC3A14" w:rsidRPr="00F94AE2" w:rsidRDefault="00AC3A14" w:rsidP="00F94AE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B31E8A" w:rsidRPr="00F94AE2" w:rsidRDefault="00B31E8A" w:rsidP="00F94AE2">
      <w:pPr>
        <w:pStyle w:val="Default"/>
        <w:ind w:firstLine="709"/>
        <w:jc w:val="both"/>
      </w:pPr>
      <w:r w:rsidRPr="00F94AE2">
        <w:t xml:space="preserve">Формирование универсальных учебных действий в образовательном процессе осуществляется в </w:t>
      </w:r>
      <w:r w:rsidR="00AC3A14" w:rsidRPr="00F94AE2">
        <w:t>процессе освоения</w:t>
      </w:r>
      <w:r w:rsidRPr="00F94AE2">
        <w:t xml:space="preserve"> </w:t>
      </w:r>
      <w:r w:rsidR="00AC3A14" w:rsidRPr="00F94AE2">
        <w:rPr>
          <w:color w:val="auto"/>
        </w:rPr>
        <w:t>всех без исключения</w:t>
      </w:r>
      <w:r w:rsidRPr="00F94AE2">
        <w:t xml:space="preserve"> </w:t>
      </w:r>
      <w:r w:rsidR="000F33D0" w:rsidRPr="00F94AE2">
        <w:t>учебных предметов</w:t>
      </w:r>
      <w:r w:rsidR="00AC3A14" w:rsidRPr="00F94AE2">
        <w:t xml:space="preserve"> </w:t>
      </w:r>
      <w:r w:rsidR="00AC3A14" w:rsidRPr="00F94AE2">
        <w:rPr>
          <w:color w:val="auto"/>
        </w:rPr>
        <w:t>и курсов коррекционно-развивающей области</w:t>
      </w:r>
      <w:r w:rsidRPr="00F94AE2">
        <w:t xml:space="preserve">. </w:t>
      </w:r>
    </w:p>
    <w:p w:rsidR="00D71549" w:rsidRPr="00F94AE2" w:rsidRDefault="00D71549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школе.</w:t>
      </w:r>
    </w:p>
    <w:p w:rsidR="00D71549" w:rsidRPr="00F94AE2" w:rsidRDefault="00D71549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Программа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формирования универсальных учебных действий</w:t>
      </w: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самостоятельно разрабатывается Организацией на основе </w:t>
      </w:r>
      <w:r w:rsidRPr="00F94AE2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 (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F94AE2">
        <w:rPr>
          <w:rFonts w:ascii="Times New Roman" w:hAnsi="Times New Roman" w:cs="Times New Roman"/>
          <w:sz w:val="24"/>
          <w:szCs w:val="24"/>
        </w:rPr>
        <w:sym w:font="Symbol" w:char="F0BE"/>
      </w:r>
      <w:r w:rsidRPr="00F9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ПрООП</w:t>
      </w:r>
      <w:proofErr w:type="spellEnd"/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НОО), разработанной для общеобразовательной школы</w:t>
      </w:r>
      <w:r w:rsidRPr="00F94AE2">
        <w:rPr>
          <w:rStyle w:val="a4"/>
          <w:rFonts w:ascii="Times New Roman" w:hAnsi="Times New Roman" w:cs="Times New Roman"/>
          <w:color w:val="auto"/>
          <w:spacing w:val="2"/>
          <w:sz w:val="24"/>
          <w:szCs w:val="24"/>
        </w:rPr>
        <w:footnoteReference w:id="17"/>
      </w: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с учетом специфики образовательных потребностей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обучающихся с ЗПР.</w:t>
      </w:r>
    </w:p>
    <w:p w:rsidR="00D60B90" w:rsidRPr="00F94AE2" w:rsidRDefault="00D60B90" w:rsidP="00F94AE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bookmarkStart w:id="22" w:name="_Toc415833130"/>
      <w:r w:rsidRPr="00F94AE2">
        <w:rPr>
          <w:rFonts w:ascii="Times New Roman" w:hAnsi="Times New Roman" w:cs="Times New Roman"/>
          <w:b/>
          <w:sz w:val="24"/>
          <w:szCs w:val="24"/>
        </w:rPr>
        <w:t>2.2.2. П</w:t>
      </w: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рограммы учебных предметов</w:t>
      </w:r>
      <w:r w:rsidR="005D169A"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A94573" w:rsidRPr="00F94AE2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5D169A" w:rsidRPr="00F94AE2">
        <w:rPr>
          <w:rFonts w:ascii="Times New Roman" w:hAnsi="Times New Roman" w:cs="Times New Roman"/>
          <w:b/>
          <w:color w:val="auto"/>
          <w:sz w:val="24"/>
          <w:szCs w:val="24"/>
        </w:rPr>
        <w:t>курсов коррекционно-развивающей области</w:t>
      </w:r>
      <w:bookmarkEnd w:id="22"/>
    </w:p>
    <w:p w:rsidR="005552C2" w:rsidRPr="00F94AE2" w:rsidRDefault="005552C2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</w:t>
      </w:r>
      <w:r w:rsidR="00050E46" w:rsidRPr="00F94AE2">
        <w:rPr>
          <w:rFonts w:ascii="Times New Roman" w:hAnsi="Times New Roman" w:cs="Times New Roman"/>
          <w:sz w:val="24"/>
          <w:szCs w:val="24"/>
        </w:rPr>
        <w:t xml:space="preserve">коррекционно-развивающей области </w:t>
      </w:r>
      <w:r w:rsidRPr="00F94AE2">
        <w:rPr>
          <w:rFonts w:ascii="Times New Roman" w:hAnsi="Times New Roman" w:cs="Times New Roman"/>
          <w:sz w:val="24"/>
          <w:szCs w:val="24"/>
        </w:rPr>
        <w:t xml:space="preserve">должны обеспечивать достижение планируемых результатов (личностных,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>, предметных) освоения АООП НОО обучающихся с ЗПР.</w:t>
      </w:r>
    </w:p>
    <w:p w:rsidR="005552C2" w:rsidRPr="00F94AE2" w:rsidRDefault="005552C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коррекционных курсов разрабатываются на основе: требований к личностным,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5552C2" w:rsidRPr="00F94AE2" w:rsidRDefault="005552C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коррекционных курсов должны содержать:</w:t>
      </w:r>
    </w:p>
    <w:p w:rsidR="005552C2" w:rsidRPr="00F94AE2" w:rsidRDefault="005552C2" w:rsidP="00F94AE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kern w:val="2"/>
          <w:sz w:val="24"/>
          <w:szCs w:val="24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F94AE2">
        <w:rPr>
          <w:rFonts w:ascii="Times New Roman" w:hAnsi="Times New Roman" w:cs="Times New Roman"/>
          <w:sz w:val="24"/>
          <w:szCs w:val="24"/>
        </w:rPr>
        <w:t>, коррекционного курса;</w:t>
      </w:r>
    </w:p>
    <w:p w:rsidR="005552C2" w:rsidRPr="00F94AE2" w:rsidRDefault="005552C2" w:rsidP="00F94AE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kern w:val="2"/>
          <w:sz w:val="24"/>
          <w:szCs w:val="24"/>
        </w:rPr>
        <w:t>общую характеристику учебного предмета</w:t>
      </w:r>
      <w:r w:rsidRPr="00F94AE2">
        <w:rPr>
          <w:rFonts w:ascii="Times New Roman" w:hAnsi="Times New Roman" w:cs="Times New Roman"/>
          <w:sz w:val="24"/>
          <w:szCs w:val="24"/>
        </w:rPr>
        <w:t>, коррекционного курса</w:t>
      </w:r>
      <w:r w:rsidRPr="00F94AE2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552C2" w:rsidRPr="00F94AE2" w:rsidRDefault="005552C2" w:rsidP="00F94AE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kern w:val="2"/>
          <w:sz w:val="24"/>
          <w:szCs w:val="24"/>
        </w:rPr>
        <w:t>описание места учебного предмета</w:t>
      </w:r>
      <w:r w:rsidRPr="00F94AE2">
        <w:rPr>
          <w:rFonts w:ascii="Times New Roman" w:hAnsi="Times New Roman" w:cs="Times New Roman"/>
          <w:sz w:val="24"/>
          <w:szCs w:val="24"/>
        </w:rPr>
        <w:t>, коррекционного курса в учебном плане;</w:t>
      </w:r>
    </w:p>
    <w:p w:rsidR="005552C2" w:rsidRPr="00F94AE2" w:rsidRDefault="005552C2" w:rsidP="00F94AE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kern w:val="2"/>
          <w:sz w:val="24"/>
          <w:szCs w:val="24"/>
        </w:rPr>
        <w:t xml:space="preserve">личностные, </w:t>
      </w:r>
      <w:proofErr w:type="spellStart"/>
      <w:r w:rsidRPr="00F94AE2">
        <w:rPr>
          <w:rFonts w:ascii="Times New Roman" w:hAnsi="Times New Roman" w:cs="Times New Roman"/>
          <w:kern w:val="2"/>
          <w:sz w:val="24"/>
          <w:szCs w:val="24"/>
        </w:rPr>
        <w:t>метапредметные</w:t>
      </w:r>
      <w:proofErr w:type="spellEnd"/>
      <w:r w:rsidRPr="00F94AE2">
        <w:rPr>
          <w:rFonts w:ascii="Times New Roman" w:hAnsi="Times New Roman" w:cs="Times New Roman"/>
          <w:kern w:val="2"/>
          <w:sz w:val="24"/>
          <w:szCs w:val="24"/>
        </w:rPr>
        <w:t xml:space="preserve"> и предметные результаты освоения конкретного учебного предмета, </w:t>
      </w:r>
      <w:r w:rsidRPr="00F94AE2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F94AE2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552C2" w:rsidRPr="00F94AE2" w:rsidRDefault="005552C2" w:rsidP="00F94AE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kern w:val="2"/>
          <w:sz w:val="24"/>
          <w:szCs w:val="24"/>
        </w:rPr>
        <w:t xml:space="preserve">содержание учебного предмета, </w:t>
      </w:r>
      <w:r w:rsidRPr="00F94AE2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F94AE2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552C2" w:rsidRPr="00F94AE2" w:rsidRDefault="005552C2" w:rsidP="00F94AE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kern w:val="2"/>
          <w:sz w:val="24"/>
          <w:szCs w:val="24"/>
        </w:rPr>
        <w:t xml:space="preserve">тематическое планирование с определением основных видов учебной деятельности обучающихся; </w:t>
      </w:r>
    </w:p>
    <w:p w:rsidR="005552C2" w:rsidRPr="00F94AE2" w:rsidRDefault="005552C2" w:rsidP="00F94AE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kern w:val="2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5552C2" w:rsidRDefault="005552C2" w:rsidP="00F94AE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Основное содержание учебных предметов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</w:t>
      </w:r>
      <w:r w:rsidR="00572416" w:rsidRPr="00F94AE2">
        <w:rPr>
          <w:rFonts w:ascii="Times New Roman" w:hAnsi="Times New Roman"/>
          <w:sz w:val="24"/>
          <w:szCs w:val="24"/>
        </w:rPr>
        <w:t>ФГОС НОО обучающихся с ОВЗ</w:t>
      </w:r>
      <w:r w:rsidRPr="00F94AE2">
        <w:rPr>
          <w:rFonts w:ascii="Times New Roman" w:hAnsi="Times New Roman"/>
          <w:sz w:val="24"/>
          <w:szCs w:val="24"/>
        </w:rPr>
        <w:t xml:space="preserve">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311D24" w:rsidRPr="00F94AE2" w:rsidRDefault="00311D24" w:rsidP="00F94AE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D60B90" w:rsidRPr="00F94AE2" w:rsidRDefault="00D60B90" w:rsidP="00F94AE2">
      <w:pPr>
        <w:pStyle w:val="31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F94AE2">
        <w:rPr>
          <w:rFonts w:ascii="Times New Roman" w:hAnsi="Times New Roman" w:cs="Times New Roman"/>
          <w:i w:val="0"/>
          <w:sz w:val="24"/>
          <w:szCs w:val="24"/>
        </w:rPr>
        <w:lastRenderedPageBreak/>
        <w:t>Основное содержание учебных предметов</w:t>
      </w:r>
    </w:p>
    <w:p w:rsidR="00951472" w:rsidRPr="00F94AE2" w:rsidRDefault="00951472" w:rsidP="00F94AE2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F94AE2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F94AE2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F94AE2">
        <w:rPr>
          <w:rFonts w:ascii="Times New Roman" w:hAnsi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</w:t>
      </w:r>
      <w:r w:rsidRPr="00F94AE2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F94AE2">
        <w:rPr>
          <w:rFonts w:ascii="Times New Roman" w:hAnsi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F94AE2">
        <w:rPr>
          <w:rFonts w:ascii="Times New Roman" w:hAnsi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F94AE2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F94AE2">
        <w:rPr>
          <w:rFonts w:ascii="Times New Roman" w:hAnsi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F94AE2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F94AE2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F94AE2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F94AE2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F94AE2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F94AE2">
        <w:rPr>
          <w:rFonts w:ascii="Times New Roman" w:hAnsi="Times New Roman"/>
          <w:spacing w:val="-2"/>
          <w:sz w:val="24"/>
          <w:szCs w:val="24"/>
        </w:rPr>
        <w:t xml:space="preserve">текстов </w:t>
      </w:r>
      <w:proofErr w:type="gramStart"/>
      <w:r w:rsidRPr="00F94AE2">
        <w:rPr>
          <w:rFonts w:ascii="Times New Roman" w:hAnsi="Times New Roman"/>
          <w:spacing w:val="-2"/>
          <w:sz w:val="24"/>
          <w:szCs w:val="24"/>
        </w:rPr>
        <w:t>по интересной детям</w:t>
      </w:r>
      <w:proofErr w:type="gramEnd"/>
      <w:r w:rsidRPr="00F94AE2">
        <w:rPr>
          <w:rFonts w:ascii="Times New Roman" w:hAnsi="Times New Roman"/>
          <w:spacing w:val="-2"/>
          <w:sz w:val="24"/>
          <w:szCs w:val="24"/>
        </w:rPr>
        <w:t xml:space="preserve"> тематике (на основе впечатлений, литературных произведений, сюжетных картин, серий картин, просмотра фрагмента видеозаписи и</w:t>
      </w:r>
      <w:r w:rsidRPr="00F94AE2">
        <w:rPr>
          <w:rFonts w:ascii="Times New Roman" w:hAnsi="Times New Roman"/>
          <w:spacing w:val="-2"/>
          <w:sz w:val="24"/>
          <w:szCs w:val="24"/>
        </w:rPr>
        <w:t> </w:t>
      </w:r>
      <w:r w:rsidRPr="00F94AE2">
        <w:rPr>
          <w:rFonts w:ascii="Times New Roman" w:hAnsi="Times New Roman"/>
          <w:spacing w:val="-2"/>
          <w:sz w:val="24"/>
          <w:szCs w:val="24"/>
        </w:rPr>
        <w:t>т.п.).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 xml:space="preserve">Фонетика.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F94AE2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F94AE2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F94AE2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F94AE2">
        <w:rPr>
          <w:rFonts w:ascii="Times New Roman" w:hAnsi="Times New Roman"/>
          <w:sz w:val="24"/>
          <w:szCs w:val="24"/>
        </w:rPr>
        <w:t>Мягкий знак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-2"/>
          <w:sz w:val="24"/>
          <w:szCs w:val="24"/>
        </w:rPr>
        <w:t xml:space="preserve">Чтение. </w:t>
      </w:r>
      <w:r w:rsidRPr="00F94AE2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F94AE2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>Знакомство с орфоэпическим чтением (при переходе к чте</w:t>
      </w:r>
      <w:r w:rsidRPr="00F94AE2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F94AE2">
        <w:rPr>
          <w:rFonts w:ascii="Times New Roman" w:hAnsi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F94AE2">
        <w:rPr>
          <w:rFonts w:ascii="Times New Roman" w:hAnsi="Times New Roman" w:cs="Times New Roman"/>
          <w:sz w:val="24"/>
          <w:szCs w:val="24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</w:t>
      </w:r>
      <w:r w:rsidRPr="00F94AE2">
        <w:rPr>
          <w:rFonts w:ascii="Times New Roman" w:hAnsi="Times New Roman" w:cs="Times New Roman"/>
          <w:sz w:val="24"/>
          <w:szCs w:val="24"/>
        </w:rPr>
        <w:lastRenderedPageBreak/>
        <w:t xml:space="preserve">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чтения написанных слов.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F94AE2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F94AE2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-2"/>
          <w:sz w:val="24"/>
          <w:szCs w:val="24"/>
        </w:rPr>
        <w:t xml:space="preserve">Орфография. </w:t>
      </w:r>
      <w:r w:rsidRPr="00F94AE2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F94AE2">
        <w:rPr>
          <w:rFonts w:ascii="Times New Roman" w:hAnsi="Times New Roman"/>
          <w:sz w:val="24"/>
          <w:szCs w:val="24"/>
        </w:rPr>
        <w:t>применение: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spellStart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F94AE2">
        <w:rPr>
          <w:rFonts w:ascii="Times New Roman" w:hAnsi="Times New Roman"/>
          <w:b/>
          <w:bCs/>
          <w:sz w:val="24"/>
          <w:szCs w:val="24"/>
        </w:rPr>
        <w:t>—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r w:rsidRPr="00F94AE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чу</w:t>
      </w:r>
      <w:r w:rsidRPr="00F94AE2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F94AE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F94AE2">
        <w:rPr>
          <w:rFonts w:ascii="Times New Roman" w:hAnsi="Times New Roman"/>
          <w:b/>
          <w:bCs/>
          <w:sz w:val="24"/>
          <w:szCs w:val="24"/>
        </w:rPr>
        <w:t>—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r w:rsidRPr="00F94AE2">
        <w:rPr>
          <w:rFonts w:ascii="Times New Roman" w:hAnsi="Times New Roman"/>
          <w:sz w:val="24"/>
          <w:szCs w:val="24"/>
        </w:rPr>
        <w:t>);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F94AE2">
        <w:rPr>
          <w:rFonts w:ascii="Times New Roman" w:hAnsi="Times New Roman"/>
          <w:sz w:val="24"/>
          <w:szCs w:val="24"/>
        </w:rPr>
        <w:t>нах собственных;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F94AE2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sz w:val="24"/>
          <w:szCs w:val="24"/>
        </w:rPr>
        <w:t>Фонетика и орфоэпия.</w:t>
      </w:r>
      <w:r w:rsidRPr="00F94AE2">
        <w:rPr>
          <w:rFonts w:ascii="Times New Roman" w:hAnsi="Times New Roman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F94AE2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F94AE2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 Деление слов на слоги. Определение качественной характеристики звука: </w:t>
      </w:r>
      <w:r w:rsidRPr="00F94AE2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F94AE2">
        <w:rPr>
          <w:rFonts w:ascii="Times New Roman" w:hAnsi="Times New Roman"/>
          <w:spacing w:val="2"/>
          <w:sz w:val="24"/>
          <w:szCs w:val="24"/>
        </w:rPr>
        <w:t>звонкий — глухой, парный — непарный.</w:t>
      </w:r>
      <w:r w:rsidRPr="00F94AE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Произношение звуков и сочетаний звуков </w:t>
      </w:r>
      <w:r w:rsidRPr="00F94AE2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F94AE2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F94AE2">
        <w:rPr>
          <w:rFonts w:ascii="Times New Roman" w:hAnsi="Times New Roman"/>
          <w:sz w:val="24"/>
          <w:szCs w:val="24"/>
        </w:rPr>
        <w:t>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-2"/>
          <w:sz w:val="24"/>
          <w:szCs w:val="24"/>
        </w:rPr>
        <w:t xml:space="preserve">Графика. </w:t>
      </w:r>
      <w:r w:rsidRPr="00F94AE2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F94AE2">
        <w:rPr>
          <w:rFonts w:ascii="Times New Roman" w:hAnsi="Times New Roman"/>
          <w:spacing w:val="2"/>
          <w:sz w:val="24"/>
          <w:szCs w:val="24"/>
        </w:rPr>
        <w:t>ка.</w:t>
      </w:r>
      <w:r w:rsidRPr="00F94A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Овладение позиционным способом обозначения звуков </w:t>
      </w:r>
      <w:r w:rsidRPr="00F94AE2">
        <w:rPr>
          <w:rFonts w:ascii="Times New Roman" w:hAnsi="Times New Roman"/>
          <w:sz w:val="24"/>
          <w:szCs w:val="24"/>
        </w:rPr>
        <w:t>буквами.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>Обозначение на пись</w:t>
      </w:r>
      <w:r w:rsidRPr="00F94AE2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F94AE2">
        <w:rPr>
          <w:rFonts w:ascii="Times New Roman" w:hAnsi="Times New Roman"/>
          <w:sz w:val="24"/>
          <w:szCs w:val="24"/>
        </w:rPr>
        <w:t>Мягкий знак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/>
          <w:sz w:val="24"/>
          <w:szCs w:val="24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F94AE2">
        <w:rPr>
          <w:rFonts w:ascii="Times New Roman" w:hAnsi="Times New Roman"/>
          <w:bCs/>
          <w:i/>
          <w:iCs/>
          <w:sz w:val="24"/>
          <w:szCs w:val="24"/>
        </w:rPr>
        <w:t>ъ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/>
          <w:sz w:val="24"/>
          <w:szCs w:val="24"/>
        </w:rPr>
        <w:t xml:space="preserve">и </w:t>
      </w:r>
      <w:r w:rsidRPr="00F94AE2">
        <w:rPr>
          <w:rFonts w:ascii="Times New Roman" w:hAnsi="Times New Roman"/>
          <w:bCs/>
          <w:i/>
          <w:iCs/>
          <w:sz w:val="24"/>
          <w:szCs w:val="24"/>
        </w:rPr>
        <w:t>ь</w:t>
      </w:r>
      <w:r w:rsidRPr="00F94AE2">
        <w:rPr>
          <w:rFonts w:ascii="Times New Roman" w:hAnsi="Times New Roman"/>
          <w:b/>
          <w:bCs/>
          <w:sz w:val="24"/>
          <w:szCs w:val="24"/>
        </w:rPr>
        <w:t>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F94AE2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F94AE2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F94AE2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F94AE2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F94AE2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F94AE2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F94AE2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F94AE2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F94AE2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r w:rsidRPr="00F94AE2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F94AE2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F94AE2">
        <w:rPr>
          <w:rFonts w:ascii="Times New Roman" w:hAnsi="Times New Roman"/>
          <w:spacing w:val="-4"/>
          <w:sz w:val="24"/>
          <w:szCs w:val="24"/>
        </w:rPr>
        <w:t>;</w:t>
      </w:r>
      <w:r w:rsidRPr="00F94AE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F94AE2">
        <w:rPr>
          <w:rFonts w:ascii="Times New Roman" w:hAnsi="Times New Roman"/>
          <w:spacing w:val="-4"/>
          <w:sz w:val="24"/>
          <w:szCs w:val="24"/>
        </w:rPr>
        <w:t>в словах с непроизносимыми согласными.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F94AE2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F94AE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94AE2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F94AE2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lastRenderedPageBreak/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94AE2">
        <w:rPr>
          <w:rFonts w:ascii="Times New Roman" w:hAnsi="Times New Roman" w:cs="Times New Roman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Различение изменяемых и неизменяемых слов.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F94AE2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Cs/>
          <w:sz w:val="24"/>
          <w:szCs w:val="24"/>
        </w:rPr>
        <w:t>Деление частей речи на самостоятельные и служебные.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 w:rsidRPr="00F94AE2">
        <w:rPr>
          <w:rFonts w:ascii="Times New Roman" w:hAnsi="Times New Roman" w:cs="Times New Roman"/>
          <w:sz w:val="24"/>
          <w:szCs w:val="24"/>
        </w:rPr>
        <w:t>. Его значение и употребление в речи. Вопросы, р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 xml:space="preserve">азличение имён </w:t>
      </w:r>
      <w:r w:rsidRPr="00F94AE2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>Умение опознавать имена собственные</w:t>
      </w:r>
      <w:r w:rsidRPr="00F94AE2">
        <w:rPr>
          <w:rFonts w:ascii="Times New Roman" w:hAnsi="Times New Roman" w:cs="Times New Roman"/>
          <w:sz w:val="24"/>
          <w:szCs w:val="24"/>
        </w:rPr>
        <w:t>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Род существительных: мужской, женский, средний. 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F94AE2">
        <w:rPr>
          <w:rFonts w:ascii="Times New Roman" w:hAnsi="Times New Roman" w:cs="Times New Roman"/>
          <w:sz w:val="24"/>
          <w:szCs w:val="24"/>
        </w:rPr>
        <w:t>среднего рода.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числам. 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>Определение паде</w:t>
      </w:r>
      <w:r w:rsidRPr="00F94AE2">
        <w:rPr>
          <w:rFonts w:ascii="Times New Roman" w:hAnsi="Times New Roman" w:cs="Times New Roman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Склонение имен существительных во множественном числе. 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F94AE2">
        <w:rPr>
          <w:rFonts w:ascii="Times New Roman" w:hAnsi="Times New Roman" w:cs="Times New Roman"/>
          <w:sz w:val="24"/>
          <w:szCs w:val="24"/>
        </w:rPr>
        <w:t>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F94AE2">
        <w:rPr>
          <w:rFonts w:ascii="Times New Roman" w:hAnsi="Times New Roman" w:cs="Times New Roman"/>
          <w:sz w:val="24"/>
          <w:szCs w:val="24"/>
        </w:rPr>
        <w:t xml:space="preserve">. Его значение 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>и употребление в речи</w:t>
      </w:r>
      <w:r w:rsidRPr="00F94AE2">
        <w:rPr>
          <w:rFonts w:ascii="Times New Roman" w:hAnsi="Times New Roman" w:cs="Times New Roman"/>
          <w:sz w:val="24"/>
          <w:szCs w:val="24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</w:rPr>
        <w:t>ья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</w:rPr>
        <w:t>ье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</w:rPr>
        <w:t>, -ин</w:t>
      </w:r>
      <w:r w:rsidRPr="00F94AE2">
        <w:rPr>
          <w:rFonts w:ascii="Times New Roman" w:hAnsi="Times New Roman" w:cs="Times New Roman"/>
          <w:sz w:val="24"/>
          <w:szCs w:val="24"/>
        </w:rPr>
        <w:t xml:space="preserve">). </w:t>
      </w:r>
      <w:r w:rsidRPr="00F94AE2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AE2">
        <w:rPr>
          <w:rFonts w:ascii="Times New Roman" w:hAnsi="Times New Roman" w:cs="Times New Roman"/>
          <w:i/>
          <w:sz w:val="24"/>
          <w:szCs w:val="24"/>
        </w:rPr>
        <w:t>Местоимение</w:t>
      </w:r>
      <w:r w:rsidRPr="00F94AE2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F94AE2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Cs/>
          <w:sz w:val="24"/>
          <w:szCs w:val="24"/>
        </w:rPr>
        <w:t>Личные местоимения 1</w:t>
      </w:r>
      <w:r w:rsidRPr="00F94AE2">
        <w:rPr>
          <w:rFonts w:ascii="Times New Roman" w:hAnsi="Times New Roman" w:cs="Times New Roman"/>
          <w:sz w:val="24"/>
          <w:szCs w:val="24"/>
        </w:rPr>
        <w:t xml:space="preserve">, </w:t>
      </w:r>
      <w:r w:rsidRPr="00F94AE2">
        <w:rPr>
          <w:rFonts w:ascii="Times New Roman" w:hAnsi="Times New Roman" w:cs="Times New Roman"/>
          <w:iCs/>
          <w:sz w:val="24"/>
          <w:szCs w:val="24"/>
        </w:rPr>
        <w:t>2</w:t>
      </w:r>
      <w:r w:rsidRPr="00F94AE2">
        <w:rPr>
          <w:rFonts w:ascii="Times New Roman" w:hAnsi="Times New Roman" w:cs="Times New Roman"/>
          <w:sz w:val="24"/>
          <w:szCs w:val="24"/>
        </w:rPr>
        <w:t xml:space="preserve">, </w:t>
      </w:r>
      <w:r w:rsidRPr="00F94AE2">
        <w:rPr>
          <w:rFonts w:ascii="Times New Roman" w:hAnsi="Times New Roman" w:cs="Times New Roman"/>
          <w:iCs/>
          <w:sz w:val="24"/>
          <w:szCs w:val="24"/>
        </w:rPr>
        <w:t>3­го</w:t>
      </w:r>
      <w:r w:rsidRPr="00F94AE2">
        <w:rPr>
          <w:rFonts w:ascii="Times New Roman" w:hAnsi="Times New Roman" w:cs="Times New Roman"/>
          <w:sz w:val="24"/>
          <w:szCs w:val="24"/>
        </w:rPr>
        <w:t> </w:t>
      </w:r>
      <w:r w:rsidRPr="00F94AE2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числа.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Cs/>
          <w:sz w:val="24"/>
          <w:szCs w:val="24"/>
        </w:rPr>
        <w:t>Склонение личных местоимений</w:t>
      </w:r>
      <w:r w:rsidRPr="00F94AE2">
        <w:rPr>
          <w:rFonts w:ascii="Times New Roman" w:hAnsi="Times New Roman" w:cs="Times New Roman"/>
          <w:sz w:val="24"/>
          <w:szCs w:val="24"/>
        </w:rPr>
        <w:t xml:space="preserve">. Правильное употребление местоимений в речи </w:t>
      </w:r>
      <w:r w:rsidRPr="00F94AE2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F94AE2">
        <w:rPr>
          <w:rFonts w:ascii="Times New Roman" w:hAnsi="Times New Roman" w:cs="Times New Roman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 xml:space="preserve">Способы определения I </w:t>
      </w:r>
      <w:r w:rsidRPr="00F94AE2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F94AE2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/>
          <w:spacing w:val="-4"/>
          <w:sz w:val="24"/>
          <w:szCs w:val="24"/>
        </w:rPr>
        <w:t>Предлог.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F94AE2">
        <w:rPr>
          <w:rFonts w:ascii="Times New Roman" w:hAnsi="Times New Roman" w:cs="Times New Roman"/>
          <w:iCs/>
          <w:sz w:val="24"/>
          <w:szCs w:val="24"/>
        </w:rPr>
        <w:t>логами.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Cs/>
          <w:sz w:val="24"/>
          <w:szCs w:val="24"/>
        </w:rPr>
        <w:t>Функция предлогов: образование падежных форм имён существительных и местоимений.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F94AE2">
        <w:rPr>
          <w:rStyle w:val="15"/>
          <w:b/>
          <w:bCs/>
          <w:spacing w:val="2"/>
          <w:sz w:val="24"/>
          <w:szCs w:val="24"/>
        </w:rPr>
        <w:footnoteReference w:id="18"/>
      </w:r>
      <w:r w:rsidRPr="00F94A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4AE2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F94AE2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F94AE2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F94AE2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F94AE2">
        <w:rPr>
          <w:rFonts w:ascii="Times New Roman" w:hAnsi="Times New Roman" w:cs="Times New Roman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lastRenderedPageBreak/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>Нахождение главных членов предложения.</w:t>
      </w:r>
      <w:r w:rsidRPr="00F94AE2">
        <w:rPr>
          <w:rFonts w:ascii="Times New Roman" w:hAnsi="Times New Roman" w:cs="Times New Roman"/>
          <w:sz w:val="24"/>
          <w:szCs w:val="24"/>
        </w:rPr>
        <w:t xml:space="preserve"> Различение главных и второстепенных членов 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F94AE2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F94AE2">
        <w:rPr>
          <w:rFonts w:ascii="Times New Roman" w:hAnsi="Times New Roman" w:cs="Times New Roman"/>
          <w:i/>
          <w:sz w:val="24"/>
          <w:szCs w:val="24"/>
        </w:rPr>
        <w:t>и</w:t>
      </w:r>
      <w:r w:rsidRPr="00F94AE2">
        <w:rPr>
          <w:rFonts w:ascii="Times New Roman" w:hAnsi="Times New Roman" w:cs="Times New Roman"/>
          <w:sz w:val="24"/>
          <w:szCs w:val="24"/>
        </w:rPr>
        <w:t xml:space="preserve"> (без перечисления), </w:t>
      </w:r>
      <w:r w:rsidRPr="00F94AE2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F94AE2">
        <w:rPr>
          <w:rFonts w:ascii="Times New Roman" w:hAnsi="Times New Roman" w:cs="Times New Roman"/>
          <w:sz w:val="24"/>
          <w:szCs w:val="24"/>
        </w:rPr>
        <w:t>и без союзов. Ис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F94AE2">
        <w:rPr>
          <w:rFonts w:ascii="Times New Roman" w:hAnsi="Times New Roman" w:cs="Times New Roman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F94AE2">
        <w:rPr>
          <w:rFonts w:ascii="Times New Roman" w:hAnsi="Times New Roman" w:cs="Times New Roman"/>
          <w:bCs/>
          <w:i/>
          <w:iCs/>
          <w:sz w:val="24"/>
          <w:szCs w:val="24"/>
        </w:rPr>
        <w:t>и, а, но</w:t>
      </w:r>
      <w:r w:rsidRPr="00F94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F94AE2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F94AE2">
        <w:rPr>
          <w:rFonts w:ascii="Times New Roman" w:hAnsi="Times New Roman" w:cs="Times New Roman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F94AE2">
        <w:rPr>
          <w:rFonts w:ascii="Times New Roman" w:hAnsi="Times New Roman" w:cs="Times New Roman"/>
          <w:i/>
          <w:sz w:val="24"/>
          <w:szCs w:val="24"/>
        </w:rPr>
        <w:t xml:space="preserve">и, а, но.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Орфография и пунктуация.</w:t>
      </w:r>
      <w:r w:rsidRPr="00F94AE2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—ши</w:t>
      </w:r>
      <w:r w:rsidRPr="00F94AE2">
        <w:rPr>
          <w:rStyle w:val="15"/>
          <w:spacing w:val="2"/>
          <w:sz w:val="24"/>
          <w:szCs w:val="24"/>
        </w:rPr>
        <w:footnoteReference w:id="19"/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—ща, чу—</w:t>
      </w:r>
      <w:proofErr w:type="spellStart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чк</w:t>
      </w:r>
      <w:proofErr w:type="spellEnd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чн</w:t>
      </w:r>
      <w:proofErr w:type="spellEnd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чт</w:t>
      </w:r>
      <w:proofErr w:type="spellEnd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щн</w:t>
      </w:r>
      <w:proofErr w:type="spellEnd"/>
      <w:r w:rsidRPr="00F94AE2">
        <w:rPr>
          <w:rFonts w:ascii="Times New Roman" w:hAnsi="Times New Roman"/>
          <w:sz w:val="24"/>
          <w:szCs w:val="24"/>
        </w:rPr>
        <w:t>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перенос слов;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проверяемые безударные гласные в корне слова;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парные звонкие и глухие согласные в корне слова;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гласные и согласные в неизменяемых на письме при</w:t>
      </w:r>
      <w:r w:rsidRPr="00F94AE2">
        <w:rPr>
          <w:rFonts w:ascii="Times New Roman" w:hAnsi="Times New Roman"/>
          <w:sz w:val="24"/>
          <w:szCs w:val="24"/>
        </w:rPr>
        <w:t>ставках;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разделительные 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 w:rsidRPr="00F94AE2">
        <w:rPr>
          <w:rFonts w:ascii="Times New Roman" w:hAnsi="Times New Roman"/>
          <w:sz w:val="24"/>
          <w:szCs w:val="24"/>
        </w:rPr>
        <w:t xml:space="preserve">и 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F94AE2">
        <w:rPr>
          <w:rFonts w:ascii="Times New Roman" w:hAnsi="Times New Roman"/>
          <w:sz w:val="24"/>
          <w:szCs w:val="24"/>
        </w:rPr>
        <w:t>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ночь, нож, рожь, мышь</w:t>
      </w:r>
      <w:r w:rsidRPr="00F94AE2">
        <w:rPr>
          <w:rFonts w:ascii="Times New Roman" w:hAnsi="Times New Roman"/>
          <w:sz w:val="24"/>
          <w:szCs w:val="24"/>
        </w:rPr>
        <w:t>);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F94AE2">
        <w:rPr>
          <w:rFonts w:ascii="Times New Roman" w:hAnsi="Times New Roman"/>
          <w:spacing w:val="-2"/>
          <w:sz w:val="24"/>
          <w:szCs w:val="24"/>
        </w:rPr>
        <w:t>(кроме существительных на ­</w:t>
      </w:r>
      <w:proofErr w:type="spellStart"/>
      <w:r w:rsidRPr="00F94AE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мя</w:t>
      </w:r>
      <w:proofErr w:type="spellEnd"/>
      <w:r w:rsidRPr="00F94AE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F94AE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ий</w:t>
      </w:r>
      <w:proofErr w:type="spellEnd"/>
      <w:r w:rsidRPr="00F94AE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F94AE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ья</w:t>
      </w:r>
      <w:proofErr w:type="spellEnd"/>
      <w:r w:rsidRPr="00F94AE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F94AE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ье</w:t>
      </w:r>
      <w:proofErr w:type="spellEnd"/>
      <w:r w:rsidRPr="00F94AE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F94AE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ия</w:t>
      </w:r>
      <w:proofErr w:type="spellEnd"/>
      <w:r w:rsidRPr="00F94AE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F94AE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ов</w:t>
      </w:r>
      <w:proofErr w:type="spellEnd"/>
      <w:r w:rsidRPr="00F94AE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­ин</w:t>
      </w:r>
      <w:r w:rsidRPr="00F94AE2">
        <w:rPr>
          <w:rFonts w:ascii="Times New Roman" w:hAnsi="Times New Roman"/>
          <w:spacing w:val="-2"/>
          <w:sz w:val="24"/>
          <w:szCs w:val="24"/>
        </w:rPr>
        <w:t>);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F94AE2">
        <w:rPr>
          <w:rFonts w:ascii="Times New Roman" w:hAnsi="Times New Roman"/>
          <w:sz w:val="24"/>
          <w:szCs w:val="24"/>
        </w:rPr>
        <w:t>ниями;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F94AE2">
        <w:rPr>
          <w:rFonts w:ascii="Times New Roman" w:hAnsi="Times New Roman"/>
          <w:sz w:val="24"/>
          <w:szCs w:val="24"/>
        </w:rPr>
        <w:t>с глаголами;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пишешь, учишь</w:t>
      </w:r>
      <w:r w:rsidRPr="00F94AE2">
        <w:rPr>
          <w:rFonts w:ascii="Times New Roman" w:hAnsi="Times New Roman"/>
          <w:sz w:val="24"/>
          <w:szCs w:val="24"/>
        </w:rPr>
        <w:t>);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мягкий знак в глаголах в сочетании ­</w:t>
      </w:r>
      <w:proofErr w:type="spellStart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proofErr w:type="spellEnd"/>
      <w:r w:rsidRPr="00F94AE2">
        <w:rPr>
          <w:rFonts w:ascii="Times New Roman" w:hAnsi="Times New Roman"/>
          <w:sz w:val="24"/>
          <w:szCs w:val="24"/>
        </w:rPr>
        <w:t>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Cs/>
          <w:sz w:val="24"/>
          <w:szCs w:val="24"/>
        </w:rPr>
        <w:t>безударные личные окончания глаголов</w:t>
      </w:r>
      <w:r w:rsidRPr="00F94AE2">
        <w:rPr>
          <w:rFonts w:ascii="Times New Roman" w:hAnsi="Times New Roman"/>
          <w:sz w:val="24"/>
          <w:szCs w:val="24"/>
        </w:rPr>
        <w:t>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951472" w:rsidRPr="00F94AE2" w:rsidRDefault="00951472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Осознание ситуации общения: с какой </w:t>
      </w:r>
      <w:r w:rsidRPr="00F94AE2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F94AE2">
        <w:rPr>
          <w:rFonts w:ascii="Times New Roman" w:hAnsi="Times New Roman"/>
          <w:sz w:val="24"/>
          <w:szCs w:val="24"/>
        </w:rPr>
        <w:t xml:space="preserve"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</w:t>
      </w:r>
      <w:r w:rsidRPr="00F94AE2">
        <w:rPr>
          <w:rFonts w:ascii="Times New Roman" w:hAnsi="Times New Roman"/>
          <w:sz w:val="24"/>
          <w:szCs w:val="24"/>
        </w:rPr>
        <w:lastRenderedPageBreak/>
        <w:t>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F94AE2">
        <w:rPr>
          <w:rFonts w:ascii="Times New Roman" w:hAnsi="Times New Roman"/>
          <w:iCs/>
          <w:sz w:val="24"/>
          <w:szCs w:val="24"/>
        </w:rPr>
        <w:t>абзацев</w:t>
      </w:r>
      <w:r w:rsidRPr="00F94AE2">
        <w:rPr>
          <w:rFonts w:ascii="Times New Roman" w:hAnsi="Times New Roman"/>
          <w:sz w:val="24"/>
          <w:szCs w:val="24"/>
        </w:rPr>
        <w:t>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F94AE2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F94AE2">
        <w:rPr>
          <w:rFonts w:ascii="Times New Roman" w:hAnsi="Times New Roman"/>
          <w:sz w:val="24"/>
          <w:szCs w:val="24"/>
        </w:rPr>
        <w:t>, корректирование порядка предложений и частей текста (</w:t>
      </w:r>
      <w:r w:rsidRPr="00F94AE2">
        <w:rPr>
          <w:rFonts w:ascii="Times New Roman" w:hAnsi="Times New Roman"/>
          <w:iCs/>
          <w:sz w:val="24"/>
          <w:szCs w:val="24"/>
        </w:rPr>
        <w:t>абзацев</w:t>
      </w:r>
      <w:r w:rsidRPr="00F94AE2">
        <w:rPr>
          <w:rFonts w:ascii="Times New Roman" w:hAnsi="Times New Roman"/>
          <w:sz w:val="24"/>
          <w:szCs w:val="24"/>
        </w:rPr>
        <w:t xml:space="preserve">). План текста. Составление планов к данным текстам.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F94AE2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F94AE2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F94AE2">
        <w:rPr>
          <w:rFonts w:ascii="Times New Roman" w:hAnsi="Times New Roman"/>
          <w:sz w:val="24"/>
          <w:szCs w:val="24"/>
        </w:rPr>
        <w:t>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951472" w:rsidRPr="00F94AE2" w:rsidRDefault="00951472" w:rsidP="00F94A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sz w:val="24"/>
          <w:szCs w:val="24"/>
        </w:rPr>
        <w:t>2. Литературное чтение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F94AE2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 w:rsidRPr="00F94AE2">
        <w:rPr>
          <w:rFonts w:ascii="Times New Roman" w:hAnsi="Times New Roman"/>
          <w:b/>
          <w:bCs/>
          <w:sz w:val="24"/>
          <w:szCs w:val="24"/>
        </w:rPr>
        <w:t xml:space="preserve"> (слушание). </w:t>
      </w:r>
      <w:r w:rsidRPr="00F94AE2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F94AE2">
        <w:rPr>
          <w:rFonts w:ascii="Times New Roman" w:hAnsi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F94AE2">
        <w:rPr>
          <w:rFonts w:ascii="Times New Roman" w:hAnsi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F94AE2">
        <w:rPr>
          <w:rFonts w:ascii="Times New Roman" w:hAnsi="Times New Roman"/>
          <w:spacing w:val="2"/>
          <w:sz w:val="24"/>
          <w:szCs w:val="24"/>
        </w:rPr>
        <w:noBreakHyphen/>
        <w:t>познавательному и художе</w:t>
      </w:r>
      <w:r w:rsidRPr="00F94AE2">
        <w:rPr>
          <w:rFonts w:ascii="Times New Roman" w:hAnsi="Times New Roman"/>
          <w:sz w:val="24"/>
          <w:szCs w:val="24"/>
        </w:rPr>
        <w:t>ственному произведению.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Чтение вслух.</w:t>
      </w:r>
      <w:r w:rsidRPr="00F94AE2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F94AE2">
        <w:rPr>
          <w:rFonts w:ascii="Times New Roman" w:hAnsi="Times New Roman"/>
          <w:sz w:val="24"/>
          <w:szCs w:val="24"/>
        </w:rPr>
        <w:t xml:space="preserve">с интонационным выделением знаков препинания.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Чтение про себя.</w:t>
      </w:r>
      <w:r w:rsidRPr="00F94AE2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F94AE2">
        <w:rPr>
          <w:rFonts w:ascii="Times New Roman" w:hAnsi="Times New Roman"/>
          <w:spacing w:val="-2"/>
          <w:sz w:val="24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Работа с разными видами текста.</w:t>
      </w:r>
      <w:r w:rsidRPr="00F94AE2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о разных видах текста: художественный, учебный, научно-популярный, их сравнение. </w:t>
      </w:r>
      <w:r w:rsidRPr="00F94AE2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 xml:space="preserve">Самостоятельное </w:t>
      </w:r>
      <w:r w:rsidRPr="00F94AE2">
        <w:rPr>
          <w:rFonts w:ascii="Times New Roman" w:hAnsi="Times New Roman"/>
          <w:sz w:val="24"/>
          <w:szCs w:val="24"/>
        </w:rPr>
        <w:t xml:space="preserve">деление текста на смысловые части, их </w:t>
      </w:r>
      <w:proofErr w:type="spellStart"/>
      <w:r w:rsidRPr="00F94AE2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F94AE2">
        <w:rPr>
          <w:rFonts w:ascii="Times New Roman" w:hAnsi="Times New Roman"/>
          <w:sz w:val="24"/>
          <w:szCs w:val="24"/>
        </w:rPr>
        <w:t>. Умение работать с разными видами информации.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F94AE2">
        <w:rPr>
          <w:rFonts w:ascii="Times New Roman" w:hAnsi="Times New Roman"/>
          <w:sz w:val="24"/>
          <w:szCs w:val="24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F94AE2">
        <w:rPr>
          <w:rFonts w:ascii="Times New Roman" w:hAnsi="Times New Roman"/>
          <w:sz w:val="24"/>
          <w:szCs w:val="24"/>
        </w:rPr>
        <w:t>иллюстративно­изобразительных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материалов.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>Библиографическая культура.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F94AE2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F94AE2">
        <w:rPr>
          <w:rFonts w:ascii="Times New Roman" w:hAnsi="Times New Roman"/>
          <w:sz w:val="24"/>
          <w:szCs w:val="24"/>
        </w:rPr>
        <w:t xml:space="preserve">её </w:t>
      </w:r>
      <w:proofErr w:type="spellStart"/>
      <w:r w:rsidRPr="00F94AE2">
        <w:rPr>
          <w:rFonts w:ascii="Times New Roman" w:hAnsi="Times New Roman"/>
          <w:sz w:val="24"/>
          <w:szCs w:val="24"/>
        </w:rPr>
        <w:t>справочно­иллюстративный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материал).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>Типы книг (изданий): книга</w:t>
      </w:r>
      <w:r w:rsidRPr="00F94AE2">
        <w:rPr>
          <w:rFonts w:ascii="Times New Roman" w:hAnsi="Times New Roman"/>
          <w:spacing w:val="-2"/>
          <w:sz w:val="24"/>
          <w:szCs w:val="24"/>
        </w:rPr>
        <w:noBreakHyphen/>
        <w:t>произведение, книга</w:t>
      </w:r>
      <w:r w:rsidRPr="00F94AE2">
        <w:rPr>
          <w:rFonts w:ascii="Times New Roman" w:hAnsi="Times New Roman"/>
          <w:spacing w:val="-2"/>
          <w:sz w:val="24"/>
          <w:szCs w:val="24"/>
        </w:rPr>
        <w:noBreakHyphen/>
        <w:t xml:space="preserve">сборник, </w:t>
      </w:r>
      <w:r w:rsidRPr="00F94AE2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F94AE2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F94AE2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</w:t>
      </w:r>
      <w:r w:rsidRPr="00F94AE2">
        <w:rPr>
          <w:rFonts w:ascii="Times New Roman" w:hAnsi="Times New Roman"/>
          <w:sz w:val="24"/>
          <w:szCs w:val="24"/>
        </w:rPr>
        <w:lastRenderedPageBreak/>
        <w:t xml:space="preserve">художественного </w:t>
      </w:r>
      <w:r w:rsidRPr="00F94AE2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F94AE2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F94AE2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F94AE2">
        <w:rPr>
          <w:rFonts w:ascii="Times New Roman" w:hAnsi="Times New Roman"/>
          <w:sz w:val="24"/>
          <w:szCs w:val="24"/>
        </w:rPr>
        <w:t xml:space="preserve">с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94AE2">
        <w:rPr>
          <w:rFonts w:ascii="Times New Roman" w:hAnsi="Times New Roman"/>
          <w:sz w:val="24"/>
          <w:szCs w:val="24"/>
        </w:rPr>
        <w:t>пересказ.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F94AE2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F94AE2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F94AE2">
        <w:rPr>
          <w:rFonts w:ascii="Times New Roman" w:hAnsi="Times New Roman"/>
          <w:sz w:val="24"/>
          <w:szCs w:val="24"/>
        </w:rPr>
        <w:t xml:space="preserve">ли фрагмента, выделение опорных или ключевых слов, </w:t>
      </w:r>
      <w:proofErr w:type="spellStart"/>
      <w:r w:rsidRPr="00F94AE2">
        <w:rPr>
          <w:rFonts w:ascii="Times New Roman" w:hAnsi="Times New Roman"/>
          <w:sz w:val="24"/>
          <w:szCs w:val="24"/>
        </w:rPr>
        <w:t>оза</w:t>
      </w:r>
      <w:r w:rsidRPr="00F94AE2">
        <w:rPr>
          <w:rFonts w:ascii="Times New Roman" w:hAnsi="Times New Roman"/>
          <w:spacing w:val="2"/>
          <w:sz w:val="24"/>
          <w:szCs w:val="24"/>
        </w:rPr>
        <w:t>главливание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, подробный пересказ эпизода; деление текста </w:t>
      </w:r>
      <w:r w:rsidRPr="00F94AE2">
        <w:rPr>
          <w:rFonts w:ascii="Times New Roman" w:hAnsi="Times New Roman"/>
          <w:sz w:val="24"/>
          <w:szCs w:val="24"/>
        </w:rPr>
        <w:t xml:space="preserve">на части, </w:t>
      </w:r>
      <w:proofErr w:type="spellStart"/>
      <w:r w:rsidRPr="00F94AE2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F94AE2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94AE2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текста).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 xml:space="preserve">Работа с учебными, </w:t>
      </w:r>
      <w:proofErr w:type="spellStart"/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>научно­популярными</w:t>
      </w:r>
      <w:proofErr w:type="spellEnd"/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 xml:space="preserve"> и другими текстами.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F94AE2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</w:t>
      </w:r>
      <w:proofErr w:type="spellStart"/>
      <w:r w:rsidRPr="00F94AE2">
        <w:rPr>
          <w:rFonts w:ascii="Times New Roman" w:hAnsi="Times New Roman"/>
          <w:sz w:val="24"/>
          <w:szCs w:val="24"/>
        </w:rPr>
        <w:t>научно­популярного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текстов (передача информации). Деление текста на части. Определение </w:t>
      </w:r>
      <w:proofErr w:type="spellStart"/>
      <w:r w:rsidRPr="00F94AE2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. Ключевые или опорные слова.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F94AE2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F94AE2">
        <w:rPr>
          <w:rFonts w:ascii="Times New Roman" w:hAnsi="Times New Roman"/>
          <w:sz w:val="24"/>
          <w:szCs w:val="24"/>
        </w:rPr>
        <w:t xml:space="preserve">свою точку зрения по обсуждаемому произведению (учебному, </w:t>
      </w:r>
      <w:proofErr w:type="spellStart"/>
      <w:r w:rsidRPr="00F94AE2">
        <w:rPr>
          <w:rFonts w:ascii="Times New Roman" w:hAnsi="Times New Roman"/>
          <w:sz w:val="24"/>
          <w:szCs w:val="24"/>
        </w:rPr>
        <w:t>научно­познавательному</w:t>
      </w:r>
      <w:proofErr w:type="spellEnd"/>
      <w:r w:rsidRPr="00F94AE2">
        <w:rPr>
          <w:rFonts w:ascii="Times New Roman" w:hAnsi="Times New Roman"/>
          <w:sz w:val="24"/>
          <w:szCs w:val="24"/>
        </w:rPr>
        <w:t>, художественному тексту)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. Использование норм речевого этикета в условиях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внеучебного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 общения.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F94AE2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F94AE2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F94AE2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94AE2">
        <w:rPr>
          <w:rFonts w:ascii="Times New Roman" w:hAnsi="Times New Roman"/>
          <w:sz w:val="24"/>
          <w:szCs w:val="24"/>
        </w:rPr>
        <w:t xml:space="preserve">сказывании. Передача </w:t>
      </w:r>
      <w:proofErr w:type="gramStart"/>
      <w:r w:rsidRPr="00F94AE2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F94AE2">
        <w:rPr>
          <w:rFonts w:ascii="Times New Roman" w:hAnsi="Times New Roman"/>
          <w:sz w:val="24"/>
          <w:szCs w:val="24"/>
        </w:rPr>
        <w:t xml:space="preserve"> прочитанного или прослу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F94AE2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F94AE2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lastRenderedPageBreak/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использование выразительных средств языка (сравнение) в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мини­сочинениях</w:t>
      </w:r>
      <w:proofErr w:type="spellEnd"/>
      <w:r w:rsidRPr="00F94AE2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F94AE2">
        <w:rPr>
          <w:rFonts w:ascii="Times New Roman" w:hAnsi="Times New Roman"/>
          <w:sz w:val="24"/>
          <w:szCs w:val="24"/>
        </w:rPr>
        <w:t>научно­популярная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sz w:val="24"/>
          <w:szCs w:val="24"/>
        </w:rPr>
        <w:t>справоч</w:t>
      </w:r>
      <w:r w:rsidRPr="00F94AE2">
        <w:rPr>
          <w:rFonts w:ascii="Times New Roman" w:hAnsi="Times New Roman"/>
          <w:spacing w:val="2"/>
          <w:sz w:val="24"/>
          <w:szCs w:val="24"/>
        </w:rPr>
        <w:t>но­энциклопедическая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 литература; детские периодические </w:t>
      </w:r>
      <w:r w:rsidRPr="00F94AE2">
        <w:rPr>
          <w:rFonts w:ascii="Times New Roman" w:hAnsi="Times New Roman"/>
          <w:sz w:val="24"/>
          <w:szCs w:val="24"/>
        </w:rPr>
        <w:t>издания (по выбору).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освоение)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F94AE2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F94AE2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Жанровое разнообразие произведений. Малые фольклор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ные формы (колыбельные песни,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потешки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>, пословицы и поговорки, загадки) — узнавание, различение, определение основного смысла.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F94AE2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F94AE2">
        <w:rPr>
          <w:rFonts w:ascii="Times New Roman" w:hAnsi="Times New Roman"/>
          <w:sz w:val="24"/>
          <w:szCs w:val="24"/>
        </w:rPr>
        <w:t>инсцениро</w:t>
      </w:r>
      <w:r w:rsidRPr="00F94AE2">
        <w:rPr>
          <w:rFonts w:ascii="Times New Roman" w:hAnsi="Times New Roman"/>
          <w:spacing w:val="2"/>
          <w:sz w:val="24"/>
          <w:szCs w:val="24"/>
        </w:rPr>
        <w:t>вание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>, драматизация; устное словесное рисование, знаком</w:t>
      </w:r>
      <w:r w:rsidRPr="00F94AE2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их (установление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причинно­следственных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 связей, последовательности событий: соблюдение </w:t>
      </w:r>
      <w:proofErr w:type="spellStart"/>
      <w:r w:rsidRPr="00F94AE2">
        <w:rPr>
          <w:rFonts w:ascii="Times New Roman" w:hAnsi="Times New Roman"/>
          <w:sz w:val="24"/>
          <w:szCs w:val="24"/>
        </w:rPr>
        <w:t>этапности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в выполнении действий); изложение с элементами сочинения, </w:t>
      </w:r>
      <w:r w:rsidRPr="00F94AE2">
        <w:rPr>
          <w:rFonts w:ascii="Times New Roman" w:hAnsi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951472" w:rsidRPr="00F94AE2" w:rsidRDefault="00951472" w:rsidP="00F94AE2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F94AE2">
        <w:rPr>
          <w:rFonts w:ascii="Times New Roman" w:hAnsi="Times New Roman"/>
          <w:sz w:val="24"/>
          <w:szCs w:val="24"/>
        </w:rPr>
        <w:t xml:space="preserve">С одноклассниками, учителем, персонажами детских произведений: имя, возраст. </w:t>
      </w:r>
      <w:r w:rsidRPr="00F94AE2">
        <w:rPr>
          <w:rFonts w:ascii="Times New Roman" w:hAnsi="Times New Roman"/>
          <w:color w:val="auto"/>
          <w:sz w:val="24"/>
          <w:szCs w:val="24"/>
        </w:rPr>
        <w:t>Приветствие, прощание, поздравление, ответ на поздравление, благодарность, извинения (с</w:t>
      </w:r>
      <w:r w:rsidRPr="00F94AE2">
        <w:rPr>
          <w:rFonts w:ascii="Times New Roman" w:hAnsi="Times New Roman"/>
          <w:sz w:val="24"/>
          <w:szCs w:val="24"/>
        </w:rPr>
        <w:t xml:space="preserve"> использованием типичных фраз речевого этикета).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F94AE2">
        <w:rPr>
          <w:rFonts w:ascii="Times New Roman" w:hAnsi="Times New Roman"/>
          <w:sz w:val="24"/>
          <w:szCs w:val="24"/>
        </w:rPr>
        <w:t>Члены семьи, их имена, возраст, внешность, характер. Мой день (распо</w:t>
      </w:r>
      <w:r w:rsidRPr="00F94AE2">
        <w:rPr>
          <w:rFonts w:ascii="Times New Roman" w:hAnsi="Times New Roman"/>
          <w:spacing w:val="2"/>
          <w:sz w:val="24"/>
          <w:szCs w:val="24"/>
        </w:rPr>
        <w:t>рядок дня)</w:t>
      </w:r>
      <w:r w:rsidRPr="00F94AE2">
        <w:rPr>
          <w:rFonts w:ascii="Times New Roman" w:hAnsi="Times New Roman"/>
          <w:i/>
          <w:iCs/>
          <w:spacing w:val="2"/>
          <w:sz w:val="24"/>
          <w:szCs w:val="24"/>
        </w:rPr>
        <w:t xml:space="preserve">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Любимая еда. </w:t>
      </w:r>
      <w:r w:rsidRPr="00F94AE2">
        <w:rPr>
          <w:rFonts w:ascii="Times New Roman" w:hAnsi="Times New Roman"/>
          <w:sz w:val="24"/>
          <w:szCs w:val="24"/>
        </w:rPr>
        <w:t xml:space="preserve">Семейные праздники: день рождения, Новый год/Рождество.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Мои любимые занятия. </w:t>
      </w:r>
      <w:r w:rsidRPr="00F94AE2">
        <w:rPr>
          <w:rFonts w:ascii="Times New Roman" w:hAnsi="Times New Roman"/>
          <w:iCs/>
          <w:sz w:val="24"/>
          <w:szCs w:val="24"/>
        </w:rPr>
        <w:t>Мои любимые сказки</w:t>
      </w:r>
      <w:r w:rsidRPr="00F94AE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F94AE2">
        <w:rPr>
          <w:rFonts w:ascii="Times New Roman" w:hAnsi="Times New Roman"/>
          <w:sz w:val="24"/>
          <w:szCs w:val="24"/>
        </w:rPr>
        <w:t>Выходной день</w:t>
      </w:r>
      <w:r w:rsidRPr="00F94AE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F94AE2">
        <w:rPr>
          <w:rFonts w:ascii="Times New Roman" w:hAnsi="Times New Roman"/>
          <w:sz w:val="24"/>
          <w:szCs w:val="24"/>
        </w:rPr>
        <w:t>каникулы.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F94AE2">
        <w:rPr>
          <w:rFonts w:ascii="Times New Roman" w:hAnsi="Times New Roman"/>
          <w:sz w:val="24"/>
          <w:szCs w:val="24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 xml:space="preserve">Моя школа.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Классная комната, учебные предметы, </w:t>
      </w:r>
      <w:r w:rsidRPr="00F94AE2">
        <w:rPr>
          <w:rFonts w:ascii="Times New Roman" w:hAnsi="Times New Roman"/>
          <w:sz w:val="24"/>
          <w:szCs w:val="24"/>
        </w:rPr>
        <w:t xml:space="preserve">школьные принадлежности.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lastRenderedPageBreak/>
        <w:t xml:space="preserve">Мир вокруг меня. </w:t>
      </w:r>
      <w:r w:rsidRPr="00F94AE2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комнат. Природа. </w:t>
      </w:r>
      <w:r w:rsidRPr="00F94AE2">
        <w:rPr>
          <w:rFonts w:ascii="Times New Roman" w:hAnsi="Times New Roman"/>
          <w:iCs/>
          <w:sz w:val="24"/>
          <w:szCs w:val="24"/>
        </w:rPr>
        <w:t>Дикие и домашние животные</w:t>
      </w:r>
      <w:r w:rsidRPr="00F94AE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F94AE2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F94AE2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F94AE2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>1.</w:t>
      </w:r>
      <w:r w:rsidRPr="00F94AE2">
        <w:rPr>
          <w:rFonts w:ascii="Times New Roman" w:hAnsi="Times New Roman"/>
          <w:i/>
          <w:iCs/>
          <w:sz w:val="24"/>
          <w:szCs w:val="24"/>
        </w:rPr>
        <w:t> </w:t>
      </w:r>
      <w:r w:rsidRPr="00F94AE2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Уметь вести: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этикетные диалоги в типичных ситуациях бытового и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учебно­трудового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 общения</w:t>
      </w:r>
      <w:r w:rsidRPr="00F94AE2">
        <w:rPr>
          <w:rFonts w:ascii="Times New Roman" w:hAnsi="Times New Roman"/>
          <w:sz w:val="24"/>
          <w:szCs w:val="24"/>
        </w:rPr>
        <w:t>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94AE2">
        <w:rPr>
          <w:rFonts w:ascii="Times New Roman" w:hAnsi="Times New Roman"/>
          <w:color w:val="auto"/>
          <w:sz w:val="24"/>
          <w:szCs w:val="24"/>
        </w:rPr>
        <w:t>диалог­расспрос</w:t>
      </w:r>
      <w:proofErr w:type="spellEnd"/>
      <w:r w:rsidRPr="00F94AE2">
        <w:rPr>
          <w:rFonts w:ascii="Times New Roman" w:hAnsi="Times New Roman"/>
          <w:color w:val="auto"/>
          <w:sz w:val="24"/>
          <w:szCs w:val="24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диалог — побуждение к действию.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>2.</w:t>
      </w:r>
      <w:r w:rsidRPr="00F94AE2">
        <w:rPr>
          <w:rFonts w:ascii="Times New Roman" w:hAnsi="Times New Roman"/>
          <w:i/>
          <w:iCs/>
          <w:sz w:val="24"/>
          <w:szCs w:val="24"/>
        </w:rPr>
        <w:t> </w:t>
      </w:r>
      <w:r w:rsidRPr="00F94AE2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F94AE2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F94AE2">
        <w:rPr>
          <w:rFonts w:ascii="Times New Roman" w:hAnsi="Times New Roman"/>
          <w:iCs/>
          <w:color w:val="auto"/>
          <w:sz w:val="24"/>
          <w:szCs w:val="24"/>
        </w:rPr>
        <w:t>жей) с опорой на картинку (небольшой объем).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В русле </w:t>
      </w:r>
      <w:proofErr w:type="spellStart"/>
      <w:r w:rsidRPr="00F94AE2"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F94AE2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реагировать на услышанное.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В русле чтения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>Читать (использовать метод глобального чтения):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color w:val="auto"/>
          <w:spacing w:val="2"/>
          <w:sz w:val="24"/>
          <w:szCs w:val="24"/>
        </w:rPr>
        <w:t>вслух читать слова изучаемой лексики</w:t>
      </w:r>
      <w:r w:rsidRPr="00F94AE2">
        <w:rPr>
          <w:rFonts w:ascii="Times New Roman" w:hAnsi="Times New Roman"/>
          <w:sz w:val="24"/>
          <w:szCs w:val="24"/>
        </w:rPr>
        <w:t xml:space="preserve"> и понимать </w:t>
      </w:r>
      <w:r w:rsidRPr="00F94AE2">
        <w:rPr>
          <w:rFonts w:ascii="Times New Roman" w:hAnsi="Times New Roman"/>
          <w:color w:val="auto"/>
          <w:spacing w:val="2"/>
          <w:sz w:val="24"/>
          <w:szCs w:val="24"/>
        </w:rPr>
        <w:t>небольшие диалоги,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 построенные на изученном </w:t>
      </w:r>
      <w:r w:rsidRPr="00F94AE2">
        <w:rPr>
          <w:rFonts w:ascii="Times New Roman" w:hAnsi="Times New Roman"/>
          <w:sz w:val="24"/>
          <w:szCs w:val="24"/>
        </w:rPr>
        <w:t>языковом материале; находить необходимую информацию (имена персонажей, где происходит действие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т.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д.).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>Знать и уметь писать буквы английского алфавита.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Владеть:</w:t>
      </w:r>
    </w:p>
    <w:p w:rsidR="00951472" w:rsidRPr="00F94AE2" w:rsidRDefault="00951472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предложения.</w:t>
      </w:r>
    </w:p>
    <w:p w:rsidR="00951472" w:rsidRPr="00F94AE2" w:rsidRDefault="00951472" w:rsidP="00F94AE2">
      <w:pPr>
        <w:pStyle w:val="af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Языковые средства и навыки пользования ими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Английский язык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 w:rsidRPr="00F94AE2">
        <w:rPr>
          <w:rFonts w:ascii="Times New Roman" w:hAnsi="Times New Roman"/>
          <w:bCs/>
          <w:sz w:val="24"/>
          <w:szCs w:val="24"/>
        </w:rPr>
        <w:t>Б</w:t>
      </w:r>
      <w:r w:rsidRPr="00F94AE2">
        <w:rPr>
          <w:rFonts w:ascii="Times New Roman" w:hAnsi="Times New Roman"/>
          <w:sz w:val="24"/>
          <w:szCs w:val="24"/>
        </w:rPr>
        <w:t xml:space="preserve">уквы английского алфавита. Основные буквосочетания. Звуко­буквенные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соответствия. Апостроф.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 w:rsidRPr="00F94AE2">
        <w:rPr>
          <w:rFonts w:ascii="Times New Roman" w:hAnsi="Times New Roman"/>
          <w:bCs/>
          <w:sz w:val="24"/>
          <w:szCs w:val="24"/>
        </w:rPr>
        <w:t>П</w:t>
      </w:r>
      <w:r w:rsidRPr="00F94AE2">
        <w:rPr>
          <w:rFonts w:ascii="Times New Roman" w:hAnsi="Times New Roman"/>
          <w:sz w:val="24"/>
          <w:szCs w:val="24"/>
        </w:rPr>
        <w:t>роизношение и различение на слух звуков и звукосочетаний англий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F94AE2">
        <w:rPr>
          <w:rFonts w:ascii="Times New Roman" w:hAnsi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>Связующее «r» (</w:t>
      </w:r>
      <w:proofErr w:type="spellStart"/>
      <w:r w:rsidRPr="00F94AE2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F94AE2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iCs/>
          <w:spacing w:val="2"/>
          <w:sz w:val="24"/>
          <w:szCs w:val="24"/>
        </w:rPr>
        <w:t>is</w:t>
      </w:r>
      <w:proofErr w:type="spellEnd"/>
      <w:r w:rsidRPr="00F94AE2">
        <w:rPr>
          <w:rFonts w:ascii="Times New Roman" w:hAnsi="Times New Roman"/>
          <w:iCs/>
          <w:spacing w:val="2"/>
          <w:sz w:val="24"/>
          <w:szCs w:val="24"/>
        </w:rPr>
        <w:t>/</w:t>
      </w:r>
      <w:proofErr w:type="spellStart"/>
      <w:r w:rsidRPr="00F94AE2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F94AE2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iCs/>
          <w:spacing w:val="2"/>
          <w:sz w:val="24"/>
          <w:szCs w:val="24"/>
        </w:rPr>
        <w:t>are</w:t>
      </w:r>
      <w:proofErr w:type="spellEnd"/>
      <w:r w:rsidRPr="00F94AE2">
        <w:rPr>
          <w:rFonts w:ascii="Times New Roman" w:hAnsi="Times New Roman"/>
          <w:iCs/>
          <w:spacing w:val="2"/>
          <w:sz w:val="24"/>
          <w:szCs w:val="24"/>
        </w:rPr>
        <w:t>).</w:t>
      </w:r>
      <w:r w:rsidRPr="00F94AE2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F94AE2">
        <w:rPr>
          <w:rFonts w:ascii="Times New Roman" w:hAnsi="Times New Roman"/>
          <w:spacing w:val="2"/>
          <w:sz w:val="24"/>
          <w:szCs w:val="24"/>
        </w:rPr>
        <w:t>Ударение в слове, фразе.</w:t>
      </w:r>
      <w:r w:rsidRPr="00F94AE2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предлогах).</w:t>
      </w:r>
      <w:r w:rsidRPr="00F94AE2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>Членение предложений на смысловые группы.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Ритмико­интонационные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F94AE2">
        <w:rPr>
          <w:rFonts w:ascii="Times New Roman" w:hAnsi="Times New Roman"/>
          <w:sz w:val="24"/>
          <w:szCs w:val="24"/>
        </w:rPr>
        <w:t>и вопросительного (общий и специальный вопрос) предложе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ний. 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 xml:space="preserve">Интонация перечисления.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F94AE2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F94AE2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F94AE2">
        <w:rPr>
          <w:rFonts w:ascii="Times New Roman" w:hAnsi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doctor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film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).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 w:rsidRPr="00F94AE2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what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who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when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where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why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how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. Порядок </w:t>
      </w:r>
      <w:r w:rsidRPr="00F94AE2">
        <w:rPr>
          <w:rFonts w:ascii="Times New Roman" w:hAnsi="Times New Roman"/>
          <w:sz w:val="24"/>
          <w:szCs w:val="24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F94AE2">
        <w:rPr>
          <w:rFonts w:ascii="Times New Roman" w:hAnsi="Times New Roman"/>
          <w:sz w:val="24"/>
          <w:szCs w:val="24"/>
        </w:rPr>
        <w:t>He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speaks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English</w:t>
      </w:r>
      <w:proofErr w:type="spellEnd"/>
      <w:r w:rsidRPr="00F94AE2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F94AE2">
        <w:rPr>
          <w:rFonts w:ascii="Times New Roman" w:hAnsi="Times New Roman"/>
          <w:sz w:val="24"/>
          <w:szCs w:val="24"/>
        </w:rPr>
        <w:t>My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family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is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big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F94AE2">
        <w:rPr>
          <w:rFonts w:ascii="Times New Roman" w:hAnsi="Times New Roman"/>
          <w:sz w:val="24"/>
          <w:szCs w:val="24"/>
        </w:rPr>
        <w:t>like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to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dance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94AE2">
        <w:rPr>
          <w:rFonts w:ascii="Times New Roman" w:hAnsi="Times New Roman"/>
          <w:sz w:val="24"/>
          <w:szCs w:val="24"/>
        </w:rPr>
        <w:t>She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can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skate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well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.) сказуемым. Побудительные предложения в </w:t>
      </w:r>
      <w:r w:rsidRPr="00F94AE2">
        <w:rPr>
          <w:rFonts w:ascii="Times New Roman" w:hAnsi="Times New Roman"/>
          <w:sz w:val="24"/>
          <w:szCs w:val="24"/>
        </w:rPr>
        <w:lastRenderedPageBreak/>
        <w:t>утвердительной (</w:t>
      </w:r>
      <w:proofErr w:type="spellStart"/>
      <w:r w:rsidRPr="00F94AE2">
        <w:rPr>
          <w:rFonts w:ascii="Times New Roman" w:hAnsi="Times New Roman"/>
          <w:sz w:val="24"/>
          <w:szCs w:val="24"/>
        </w:rPr>
        <w:t>Help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me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sz w:val="24"/>
          <w:szCs w:val="24"/>
        </w:rPr>
        <w:t>please</w:t>
      </w:r>
      <w:proofErr w:type="spellEnd"/>
      <w:r w:rsidRPr="00F94AE2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F94AE2">
        <w:rPr>
          <w:rFonts w:ascii="Times New Roman" w:hAnsi="Times New Roman"/>
          <w:sz w:val="24"/>
          <w:szCs w:val="24"/>
        </w:rPr>
        <w:t>Don’t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be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late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!) формах. </w:t>
      </w:r>
      <w:r w:rsidRPr="00F94AE2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 (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It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is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cold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It’s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five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o</w:t>
      </w:r>
      <w:r w:rsidRPr="00F94AE2">
        <w:rPr>
          <w:rFonts w:ascii="Times New Roman" w:hAnsi="Times New Roman"/>
          <w:sz w:val="24"/>
          <w:szCs w:val="24"/>
        </w:rPr>
        <w:t>’</w:t>
      </w:r>
      <w:r w:rsidRPr="00F94AE2">
        <w:rPr>
          <w:rFonts w:ascii="Times New Roman" w:hAnsi="Times New Roman"/>
          <w:iCs/>
          <w:sz w:val="24"/>
          <w:szCs w:val="24"/>
        </w:rPr>
        <w:t>clock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>.)</w:t>
      </w:r>
      <w:r w:rsidRPr="00F94AE2">
        <w:rPr>
          <w:rFonts w:ascii="Times New Roman" w:hAnsi="Times New Roman"/>
          <w:i/>
          <w:iCs/>
          <w:sz w:val="24"/>
          <w:szCs w:val="24"/>
        </w:rPr>
        <w:t>.</w:t>
      </w:r>
      <w:r w:rsidRPr="00F94AE2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F94AE2">
        <w:rPr>
          <w:rFonts w:ascii="Times New Roman" w:hAnsi="Times New Roman"/>
          <w:sz w:val="24"/>
          <w:szCs w:val="24"/>
        </w:rPr>
        <w:t>there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is</w:t>
      </w:r>
      <w:proofErr w:type="spellEnd"/>
      <w:r w:rsidRPr="00F94AE2">
        <w:rPr>
          <w:rFonts w:ascii="Times New Roman" w:hAnsi="Times New Roman"/>
          <w:sz w:val="24"/>
          <w:szCs w:val="24"/>
        </w:rPr>
        <w:t>/</w:t>
      </w:r>
      <w:proofErr w:type="spellStart"/>
      <w:r w:rsidRPr="00F94AE2">
        <w:rPr>
          <w:rFonts w:ascii="Times New Roman" w:hAnsi="Times New Roman"/>
          <w:sz w:val="24"/>
          <w:szCs w:val="24"/>
        </w:rPr>
        <w:t>there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z w:val="24"/>
          <w:szCs w:val="24"/>
        </w:rPr>
        <w:t>are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с однородными членами.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Глагольные конструкции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I’d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like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to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F94AE2">
        <w:rPr>
          <w:rFonts w:ascii="Times New Roman" w:hAnsi="Times New Roman"/>
          <w:sz w:val="24"/>
          <w:szCs w:val="24"/>
        </w:rPr>
        <w:t xml:space="preserve">правилу и исключения), существительные с неопределённым, определённым и нулевым артиклем.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F94AE2">
        <w:rPr>
          <w:rFonts w:ascii="Times New Roman" w:hAnsi="Times New Roman"/>
          <w:sz w:val="24"/>
          <w:szCs w:val="24"/>
        </w:rPr>
        <w:t>this</w:t>
      </w:r>
      <w:proofErr w:type="spellEnd"/>
      <w:r w:rsidRPr="00F94AE2">
        <w:rPr>
          <w:rFonts w:ascii="Times New Roman" w:hAnsi="Times New Roman"/>
          <w:sz w:val="24"/>
          <w:szCs w:val="24"/>
        </w:rPr>
        <w:t>/</w:t>
      </w:r>
      <w:proofErr w:type="spellStart"/>
      <w:r w:rsidRPr="00F94AE2">
        <w:rPr>
          <w:rFonts w:ascii="Times New Roman" w:hAnsi="Times New Roman"/>
          <w:sz w:val="24"/>
          <w:szCs w:val="24"/>
        </w:rPr>
        <w:t>these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sz w:val="24"/>
          <w:szCs w:val="24"/>
        </w:rPr>
        <w:t>that</w:t>
      </w:r>
      <w:proofErr w:type="spellEnd"/>
      <w:r w:rsidRPr="00F94AE2">
        <w:rPr>
          <w:rFonts w:ascii="Times New Roman" w:hAnsi="Times New Roman"/>
          <w:sz w:val="24"/>
          <w:szCs w:val="24"/>
        </w:rPr>
        <w:t>/</w:t>
      </w:r>
      <w:proofErr w:type="spellStart"/>
      <w:r w:rsidRPr="00F94AE2">
        <w:rPr>
          <w:rFonts w:ascii="Times New Roman" w:hAnsi="Times New Roman"/>
          <w:sz w:val="24"/>
          <w:szCs w:val="24"/>
        </w:rPr>
        <w:t>those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), </w:t>
      </w:r>
      <w:r w:rsidRPr="00F94AE2">
        <w:rPr>
          <w:rFonts w:ascii="Times New Roman" w:hAnsi="Times New Roman"/>
          <w:iCs/>
          <w:sz w:val="24"/>
          <w:szCs w:val="24"/>
        </w:rPr>
        <w:t>неопределённые (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some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any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> — некоторые случаи употребления).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Cs/>
          <w:spacing w:val="2"/>
          <w:sz w:val="24"/>
          <w:szCs w:val="24"/>
        </w:rPr>
        <w:t>Наречия</w:t>
      </w:r>
      <w:r w:rsidRPr="00F94AE2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>времени</w:t>
      </w:r>
      <w:r w:rsidRPr="00F94AE2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F94AE2">
        <w:rPr>
          <w:rFonts w:ascii="Times New Roman" w:hAnsi="Times New Roman"/>
          <w:iCs/>
          <w:sz w:val="24"/>
          <w:szCs w:val="24"/>
          <w:lang w:val="en-US"/>
        </w:rPr>
        <w:t xml:space="preserve">often, sometimes). </w:t>
      </w:r>
      <w:r w:rsidRPr="00F94AE2">
        <w:rPr>
          <w:rFonts w:ascii="Times New Roman" w:hAnsi="Times New Roman"/>
          <w:iCs/>
          <w:sz w:val="24"/>
          <w:szCs w:val="24"/>
        </w:rPr>
        <w:t>Наречия степени (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much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little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very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>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95147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Наиболее</w:t>
      </w:r>
      <w:r w:rsidRPr="00F94AE2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F94AE2">
        <w:rPr>
          <w:rFonts w:ascii="Times New Roman" w:hAnsi="Times New Roman"/>
          <w:spacing w:val="2"/>
          <w:sz w:val="24"/>
          <w:szCs w:val="24"/>
        </w:rPr>
        <w:t>употребительные</w:t>
      </w:r>
      <w:r w:rsidRPr="00F94AE2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F94AE2">
        <w:rPr>
          <w:rFonts w:ascii="Times New Roman" w:hAnsi="Times New Roman"/>
          <w:spacing w:val="2"/>
          <w:sz w:val="24"/>
          <w:szCs w:val="24"/>
        </w:rPr>
        <w:t>предлоги</w:t>
      </w:r>
      <w:r w:rsidRPr="00F94AE2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Pr="00F94AE2">
        <w:rPr>
          <w:rFonts w:ascii="Times New Roman" w:hAnsi="Times New Roman"/>
          <w:sz w:val="24"/>
          <w:szCs w:val="24"/>
          <w:lang w:val="en-US"/>
        </w:rPr>
        <w:t>from, of, with.</w:t>
      </w:r>
    </w:p>
    <w:p w:rsidR="00311D24" w:rsidRPr="00311D24" w:rsidRDefault="00311D24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23" w:name="_GoBack"/>
      <w:r w:rsidRPr="00311D24">
        <w:rPr>
          <w:rFonts w:ascii="Times New Roman" w:hAnsi="Times New Roman"/>
          <w:b/>
          <w:sz w:val="24"/>
          <w:szCs w:val="24"/>
        </w:rPr>
        <w:t>Аналогичная работа проводится по немецкому языку.</w:t>
      </w:r>
    </w:p>
    <w:bookmarkEnd w:id="23"/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Социокультурная осведомлённость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F94AE2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F94AE2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951472" w:rsidRPr="00F94AE2" w:rsidRDefault="00951472" w:rsidP="00F94AE2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4. Математика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F94AE2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F94AE2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94AE2">
        <w:rPr>
          <w:rFonts w:ascii="Times New Roman" w:hAnsi="Times New Roman"/>
          <w:sz w:val="24"/>
          <w:szCs w:val="24"/>
        </w:rPr>
        <w:t>с остатком.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94AE2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F94AE2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F94AE2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F94AE2">
        <w:rPr>
          <w:rFonts w:ascii="Times New Roman" w:hAnsi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F94AE2">
        <w:rPr>
          <w:rFonts w:ascii="Times New Roman" w:hAnsi="Times New Roman"/>
          <w:spacing w:val="2"/>
          <w:sz w:val="24"/>
          <w:szCs w:val="24"/>
        </w:rPr>
        <w:t>ющими процессы движения, работы, купли</w:t>
      </w:r>
      <w:r w:rsidRPr="00F94AE2">
        <w:rPr>
          <w:rFonts w:ascii="Times New Roman" w:hAnsi="Times New Roman"/>
          <w:spacing w:val="2"/>
          <w:sz w:val="24"/>
          <w:szCs w:val="24"/>
        </w:rPr>
        <w:noBreakHyphen/>
        <w:t>продажи и</w:t>
      </w:r>
      <w:r w:rsidRPr="00F94AE2">
        <w:rPr>
          <w:rFonts w:ascii="Times New Roman" w:hAnsi="Times New Roman"/>
          <w:spacing w:val="2"/>
          <w:sz w:val="24"/>
          <w:szCs w:val="24"/>
        </w:rPr>
        <w:t> 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F94AE2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 xml:space="preserve">др.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F94AE2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lastRenderedPageBreak/>
        <w:t>Пространственные отношения. Геометрические фи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гуры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F94AE2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94AE2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F94AE2">
        <w:rPr>
          <w:rFonts w:ascii="Times New Roman" w:hAnsi="Times New Roman"/>
          <w:sz w:val="24"/>
          <w:szCs w:val="24"/>
        </w:rPr>
        <w:t xml:space="preserve">длины отрезка. Единицы длины (мм, см, </w:t>
      </w:r>
      <w:proofErr w:type="spellStart"/>
      <w:r w:rsidRPr="00F94AE2">
        <w:rPr>
          <w:rFonts w:ascii="Times New Roman" w:hAnsi="Times New Roman"/>
          <w:sz w:val="24"/>
          <w:szCs w:val="24"/>
        </w:rPr>
        <w:t>дм</w:t>
      </w:r>
      <w:proofErr w:type="spellEnd"/>
      <w:r w:rsidRPr="00F94AE2">
        <w:rPr>
          <w:rFonts w:ascii="Times New Roman" w:hAnsi="Times New Roman"/>
          <w:sz w:val="24"/>
          <w:szCs w:val="24"/>
        </w:rPr>
        <w:t>, м, км). Периметр. Вычисление периметра многоугольника.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r w:rsidRPr="00F94AE2">
        <w:rPr>
          <w:rFonts w:ascii="Times New Roman" w:hAnsi="Times New Roman"/>
          <w:sz w:val="24"/>
          <w:szCs w:val="24"/>
          <w:vertAlign w:val="superscript"/>
        </w:rPr>
        <w:t>2</w:t>
      </w:r>
      <w:r w:rsidRPr="00F94AE2">
        <w:rPr>
          <w:rFonts w:ascii="Times New Roman" w:hAnsi="Times New Roman"/>
          <w:sz w:val="24"/>
          <w:szCs w:val="24"/>
        </w:rPr>
        <w:t xml:space="preserve">, </w:t>
      </w:r>
      <w:r w:rsidRPr="00F94AE2">
        <w:rPr>
          <w:rFonts w:ascii="Times New Roman" w:hAnsi="Times New Roman"/>
          <w:spacing w:val="2"/>
          <w:sz w:val="24"/>
          <w:szCs w:val="24"/>
        </w:rPr>
        <w:t>дм</w:t>
      </w:r>
      <w:r w:rsidRPr="00F94AE2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F94AE2">
        <w:rPr>
          <w:rFonts w:ascii="Times New Roman" w:hAnsi="Times New Roman"/>
          <w:spacing w:val="2"/>
          <w:sz w:val="24"/>
          <w:szCs w:val="24"/>
        </w:rPr>
        <w:t>, м</w:t>
      </w:r>
      <w:r w:rsidRPr="00F94AE2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F94AE2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F94AE2">
        <w:rPr>
          <w:rFonts w:ascii="Times New Roman" w:hAnsi="Times New Roman"/>
          <w:sz w:val="24"/>
          <w:szCs w:val="24"/>
        </w:rPr>
        <w:t>полученной информации.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</w:t>
      </w:r>
      <w:proofErr w:type="gramStart"/>
      <w:r w:rsidRPr="00F94AE2">
        <w:rPr>
          <w:rFonts w:ascii="Times New Roman" w:hAnsi="Times New Roman"/>
          <w:spacing w:val="-2"/>
          <w:sz w:val="24"/>
          <w:szCs w:val="24"/>
        </w:rPr>
        <w:t>…</w:t>
      </w:r>
      <w:proofErr w:type="gramEnd"/>
      <w:r w:rsidRPr="00F94AE2">
        <w:rPr>
          <w:rFonts w:ascii="Times New Roman" w:hAnsi="Times New Roman"/>
          <w:spacing w:val="-2"/>
          <w:sz w:val="24"/>
          <w:szCs w:val="24"/>
        </w:rPr>
        <w:t xml:space="preserve"> то…»; «верно/неверно, что…»; «каждый»; «все»; «некоторые»).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F94AE2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F94AE2">
        <w:rPr>
          <w:rFonts w:ascii="Times New Roman" w:hAnsi="Times New Roman"/>
          <w:spacing w:val="2"/>
          <w:sz w:val="24"/>
          <w:szCs w:val="24"/>
        </w:rPr>
        <w:t> 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F94AE2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F94AE2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951472" w:rsidRPr="00F94AE2" w:rsidRDefault="00951472" w:rsidP="00F94AE2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5. Окружающий мир (Человек, природа, общество)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F94AE2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Вещество — то, из чего состоят все природные объекты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F94AE2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F94AE2">
        <w:rPr>
          <w:rFonts w:ascii="Times New Roman" w:hAnsi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F94AE2">
        <w:rPr>
          <w:rFonts w:ascii="Times New Roman" w:hAnsi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F94AE2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F94AE2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F94AE2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F94AE2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F94AE2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F94AE2">
        <w:rPr>
          <w:rFonts w:ascii="Times New Roman" w:hAnsi="Times New Roman"/>
          <w:sz w:val="24"/>
          <w:szCs w:val="24"/>
        </w:rPr>
        <w:t xml:space="preserve">осадки, ветер). Наблюдение за погодой своего края.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F94AE2">
        <w:rPr>
          <w:rFonts w:ascii="Times New Roman" w:hAnsi="Times New Roman"/>
          <w:sz w:val="24"/>
          <w:szCs w:val="24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Воздух — смесь газов. Свойства воздуха. Значение воздуха для растений, животных, человека. Охрана, бережное </w:t>
      </w:r>
      <w:proofErr w:type="gramStart"/>
      <w:r w:rsidRPr="00F94AE2">
        <w:rPr>
          <w:rFonts w:ascii="Times New Roman" w:hAnsi="Times New Roman"/>
          <w:sz w:val="24"/>
          <w:szCs w:val="24"/>
        </w:rPr>
        <w:t>использование  воздуха</w:t>
      </w:r>
      <w:proofErr w:type="gramEnd"/>
      <w:r w:rsidRPr="00F94AE2">
        <w:rPr>
          <w:rFonts w:ascii="Times New Roman" w:hAnsi="Times New Roman"/>
          <w:sz w:val="24"/>
          <w:szCs w:val="24"/>
        </w:rPr>
        <w:t>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F94AE2">
        <w:rPr>
          <w:rFonts w:ascii="Times New Roman" w:hAnsi="Times New Roman"/>
          <w:sz w:val="24"/>
          <w:szCs w:val="24"/>
        </w:rPr>
        <w:t xml:space="preserve">в природе, значение для живых организмов и хозяйственной жизни человека. Круговорот воды в природе. Охрана, бережное </w:t>
      </w:r>
      <w:proofErr w:type="gramStart"/>
      <w:r w:rsidRPr="00F94AE2">
        <w:rPr>
          <w:rFonts w:ascii="Times New Roman" w:hAnsi="Times New Roman"/>
          <w:sz w:val="24"/>
          <w:szCs w:val="24"/>
        </w:rPr>
        <w:t>использование  воды</w:t>
      </w:r>
      <w:proofErr w:type="gramEnd"/>
      <w:r w:rsidRPr="00F94AE2">
        <w:rPr>
          <w:rFonts w:ascii="Times New Roman" w:hAnsi="Times New Roman"/>
          <w:sz w:val="24"/>
          <w:szCs w:val="24"/>
        </w:rPr>
        <w:t>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lastRenderedPageBreak/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F94AE2">
        <w:rPr>
          <w:rFonts w:ascii="Times New Roman" w:hAnsi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F94AE2">
        <w:rPr>
          <w:rFonts w:ascii="Times New Roman" w:hAnsi="Times New Roman"/>
          <w:sz w:val="24"/>
          <w:szCs w:val="24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</w:t>
      </w:r>
      <w:proofErr w:type="gramStart"/>
      <w:r w:rsidRPr="00F94AE2">
        <w:rPr>
          <w:rFonts w:ascii="Times New Roman" w:hAnsi="Times New Roman"/>
          <w:sz w:val="24"/>
          <w:szCs w:val="24"/>
        </w:rPr>
        <w:t>за комнатными и культурными растениям</w:t>
      </w:r>
      <w:proofErr w:type="gramEnd"/>
      <w:r w:rsidRPr="00F94AE2">
        <w:rPr>
          <w:rFonts w:ascii="Times New Roman" w:hAnsi="Times New Roman"/>
          <w:sz w:val="24"/>
          <w:szCs w:val="24"/>
        </w:rPr>
        <w:t>. Растения родного края, названия и краткая характеристика на основе наблюдений.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F94AE2">
        <w:rPr>
          <w:rFonts w:ascii="Times New Roman" w:hAnsi="Times New Roman"/>
          <w:sz w:val="24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F94AE2">
        <w:rPr>
          <w:rFonts w:ascii="Times New Roman" w:hAnsi="Times New Roman"/>
          <w:spacing w:val="-2"/>
          <w:sz w:val="24"/>
          <w:szCs w:val="24"/>
        </w:rPr>
        <w:t xml:space="preserve">множение животных. Дикие </w:t>
      </w:r>
      <w:r w:rsidRPr="00F94AE2">
        <w:rPr>
          <w:rFonts w:ascii="Times New Roman" w:hAnsi="Times New Roman"/>
          <w:sz w:val="24"/>
          <w:szCs w:val="24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r w:rsidRPr="00F94A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94AE2">
        <w:rPr>
          <w:rFonts w:ascii="Times New Roman" w:hAnsi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F94AE2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F94AE2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F94AE2">
        <w:rPr>
          <w:rFonts w:ascii="Times New Roman" w:hAnsi="Times New Roman"/>
          <w:spacing w:val="-2"/>
          <w:sz w:val="24"/>
          <w:szCs w:val="24"/>
        </w:rPr>
        <w:t> </w:t>
      </w:r>
      <w:r w:rsidRPr="00F94AE2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F94AE2">
        <w:rPr>
          <w:rFonts w:ascii="Times New Roman" w:hAnsi="Times New Roman"/>
          <w:spacing w:val="-2"/>
          <w:sz w:val="24"/>
          <w:szCs w:val="24"/>
        </w:rPr>
        <w:t>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Природные зоны России: общее представление, основные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F94AE2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F94AE2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F94AE2">
        <w:rPr>
          <w:rFonts w:ascii="Times New Roman" w:hAnsi="Times New Roman"/>
          <w:sz w:val="24"/>
          <w:szCs w:val="24"/>
        </w:rPr>
        <w:t>при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F94AE2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F94AE2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F94AE2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F94AE2">
        <w:rPr>
          <w:rFonts w:ascii="Times New Roman" w:hAnsi="Times New Roman"/>
          <w:sz w:val="24"/>
          <w:szCs w:val="24"/>
        </w:rPr>
        <w:t>богатств: воды, воздуха, полезных ископаемых, растительно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F94AE2">
        <w:rPr>
          <w:rFonts w:ascii="Times New Roman" w:hAnsi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F94AE2">
        <w:rPr>
          <w:rFonts w:ascii="Times New Roman" w:hAnsi="Times New Roman"/>
          <w:spacing w:val="2"/>
          <w:sz w:val="24"/>
          <w:szCs w:val="24"/>
        </w:rPr>
        <w:t>органов (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опорно­двигательная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>, пищеварительная, дыхатель</w:t>
      </w:r>
      <w:r w:rsidRPr="00F94AE2">
        <w:rPr>
          <w:rFonts w:ascii="Times New Roman" w:hAnsi="Times New Roman"/>
          <w:sz w:val="24"/>
          <w:szCs w:val="24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F94AE2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F94AE2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F94AE2">
        <w:rPr>
          <w:rFonts w:ascii="Times New Roman" w:hAnsi="Times New Roman"/>
          <w:spacing w:val="-4"/>
          <w:sz w:val="24"/>
          <w:szCs w:val="24"/>
        </w:rPr>
        <w:t xml:space="preserve">тельностью во имя общей цели. </w:t>
      </w:r>
      <w:proofErr w:type="spellStart"/>
      <w:r w:rsidRPr="00F94AE2">
        <w:rPr>
          <w:rFonts w:ascii="Times New Roman" w:hAnsi="Times New Roman"/>
          <w:spacing w:val="-4"/>
          <w:sz w:val="24"/>
          <w:szCs w:val="24"/>
        </w:rPr>
        <w:t>Духовно­нравственные</w:t>
      </w:r>
      <w:proofErr w:type="spellEnd"/>
      <w:r w:rsidRPr="00F94AE2">
        <w:rPr>
          <w:rFonts w:ascii="Times New Roman" w:hAnsi="Times New Roman"/>
          <w:spacing w:val="-4"/>
          <w:sz w:val="24"/>
          <w:szCs w:val="24"/>
        </w:rPr>
        <w:t xml:space="preserve"> и куль</w:t>
      </w:r>
      <w:r w:rsidRPr="00F94AE2">
        <w:rPr>
          <w:rFonts w:ascii="Times New Roman" w:hAnsi="Times New Roman"/>
          <w:sz w:val="24"/>
          <w:szCs w:val="24"/>
        </w:rPr>
        <w:t xml:space="preserve">турные </w:t>
      </w:r>
      <w:proofErr w:type="gramStart"/>
      <w:r w:rsidRPr="00F94AE2">
        <w:rPr>
          <w:rFonts w:ascii="Times New Roman" w:hAnsi="Times New Roman"/>
          <w:sz w:val="24"/>
          <w:szCs w:val="24"/>
        </w:rPr>
        <w:t>ценности  российского</w:t>
      </w:r>
      <w:proofErr w:type="gramEnd"/>
      <w:r w:rsidRPr="00F94AE2">
        <w:rPr>
          <w:rFonts w:ascii="Times New Roman" w:hAnsi="Times New Roman"/>
          <w:sz w:val="24"/>
          <w:szCs w:val="24"/>
        </w:rPr>
        <w:t xml:space="preserve"> общества, отраженные в государственных праздниках и народных традициях региона.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Человек — член общества, создатель и носитель культуры. </w:t>
      </w:r>
      <w:proofErr w:type="spellStart"/>
      <w:r w:rsidRPr="00F94AE2">
        <w:rPr>
          <w:rFonts w:ascii="Times New Roman" w:hAnsi="Times New Roman"/>
          <w:sz w:val="24"/>
          <w:szCs w:val="24"/>
        </w:rPr>
        <w:t>Могонациональность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– особенность нашей страны.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Общее представление о вкладе </w:t>
      </w:r>
      <w:r w:rsidRPr="00F94AE2">
        <w:rPr>
          <w:rFonts w:ascii="Times New Roman" w:hAnsi="Times New Roman"/>
          <w:spacing w:val="-2"/>
          <w:sz w:val="24"/>
          <w:szCs w:val="24"/>
        </w:rPr>
        <w:t>разных народов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 в </w:t>
      </w:r>
      <w:r w:rsidRPr="00F94AE2">
        <w:rPr>
          <w:rFonts w:ascii="Times New Roman" w:hAnsi="Times New Roman"/>
          <w:spacing w:val="2"/>
          <w:sz w:val="24"/>
          <w:szCs w:val="24"/>
        </w:rPr>
        <w:lastRenderedPageBreak/>
        <w:t>многонациональную культуру нашей страны</w:t>
      </w:r>
      <w:r w:rsidRPr="00F94AE2">
        <w:rPr>
          <w:rFonts w:ascii="Times New Roman" w:hAnsi="Times New Roman"/>
          <w:spacing w:val="-2"/>
          <w:sz w:val="24"/>
          <w:szCs w:val="24"/>
        </w:rPr>
        <w:t xml:space="preserve">. Ценность каждого народа для него самого и для всей страны. </w:t>
      </w:r>
      <w:r w:rsidRPr="00F94AE2">
        <w:rPr>
          <w:rFonts w:ascii="Times New Roman" w:hAnsi="Times New Roman"/>
          <w:sz w:val="24"/>
          <w:szCs w:val="24"/>
        </w:rPr>
        <w:t xml:space="preserve">Взаимоотношения человека с другими людьми. Культура общения. Уважение к чужому мнению.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F94AE2">
        <w:rPr>
          <w:rFonts w:ascii="Times New Roman" w:hAnsi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</w:t>
      </w:r>
      <w:proofErr w:type="gramStart"/>
      <w:r w:rsidRPr="00F94AE2">
        <w:rPr>
          <w:rFonts w:ascii="Times New Roman" w:hAnsi="Times New Roman"/>
          <w:sz w:val="24"/>
          <w:szCs w:val="24"/>
        </w:rPr>
        <w:t>семьи  и</w:t>
      </w:r>
      <w:proofErr w:type="gramEnd"/>
      <w:r w:rsidRPr="00F94AE2">
        <w:rPr>
          <w:rFonts w:ascii="Times New Roman" w:hAnsi="Times New Roman"/>
          <w:sz w:val="24"/>
          <w:szCs w:val="24"/>
        </w:rPr>
        <w:t xml:space="preserve"> верности.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Классный, школьный </w:t>
      </w:r>
      <w:r w:rsidRPr="00F94AE2">
        <w:rPr>
          <w:rFonts w:ascii="Times New Roman" w:hAnsi="Times New Roman"/>
          <w:sz w:val="24"/>
          <w:szCs w:val="24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Друзья, взаимоотношения между ними; ценность друж</w:t>
      </w:r>
      <w:r w:rsidRPr="00F94AE2">
        <w:rPr>
          <w:rFonts w:ascii="Times New Roman" w:hAnsi="Times New Roman"/>
          <w:sz w:val="24"/>
          <w:szCs w:val="24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iCs/>
          <w:spacing w:val="-2"/>
          <w:sz w:val="24"/>
          <w:szCs w:val="24"/>
        </w:rPr>
      </w:pPr>
      <w:r w:rsidRPr="00F94AE2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F94AE2">
        <w:rPr>
          <w:rFonts w:ascii="Times New Roman" w:hAnsi="Times New Roman"/>
          <w:iCs/>
          <w:spacing w:val="-2"/>
          <w:sz w:val="24"/>
          <w:szCs w:val="24"/>
        </w:rPr>
        <w:t xml:space="preserve">пресса, Интернет.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Наша Родина — Россия, Российская Федерация. </w:t>
      </w:r>
      <w:proofErr w:type="spellStart"/>
      <w:r w:rsidRPr="00F94AE2">
        <w:rPr>
          <w:rFonts w:ascii="Times New Roman" w:hAnsi="Times New Roman"/>
          <w:sz w:val="24"/>
          <w:szCs w:val="24"/>
        </w:rPr>
        <w:t>Ценност</w:t>
      </w:r>
      <w:r w:rsidRPr="00F94AE2">
        <w:rPr>
          <w:rFonts w:ascii="Times New Roman" w:hAnsi="Times New Roman"/>
          <w:spacing w:val="2"/>
          <w:sz w:val="24"/>
          <w:szCs w:val="24"/>
        </w:rPr>
        <w:t>но­смысловое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 содержание понятий «Родина», «Отечество», </w:t>
      </w:r>
      <w:r w:rsidRPr="00F94AE2">
        <w:rPr>
          <w:rFonts w:ascii="Times New Roman" w:hAnsi="Times New Roman"/>
          <w:sz w:val="24"/>
          <w:szCs w:val="24"/>
        </w:rPr>
        <w:t>«Отчизна». Государственная символика России: Государствен</w:t>
      </w:r>
      <w:r w:rsidRPr="00F94AE2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F94AE2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F94AE2">
        <w:rPr>
          <w:rFonts w:ascii="Times New Roman" w:hAnsi="Times New Roman"/>
          <w:sz w:val="24"/>
          <w:szCs w:val="24"/>
        </w:rPr>
        <w:t>Федерации. Права ребёнка.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F94AE2">
        <w:rPr>
          <w:rFonts w:ascii="Times New Roman" w:hAnsi="Times New Roman"/>
          <w:sz w:val="24"/>
          <w:szCs w:val="24"/>
        </w:rPr>
        <w:t xml:space="preserve">Ответственность главы государства за социальное и </w:t>
      </w:r>
      <w:proofErr w:type="spellStart"/>
      <w:r w:rsidRPr="00F94AE2">
        <w:rPr>
          <w:rFonts w:ascii="Times New Roman" w:hAnsi="Times New Roman"/>
          <w:sz w:val="24"/>
          <w:szCs w:val="24"/>
        </w:rPr>
        <w:t>духовно­нравственное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благополучие граждан.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щественной солидарности и упрочения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духовно­нравственных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F94AE2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F94AE2">
        <w:rPr>
          <w:rFonts w:ascii="Times New Roman" w:hAnsi="Times New Roman"/>
          <w:sz w:val="24"/>
          <w:szCs w:val="24"/>
        </w:rPr>
        <w:t>стенной газеты к государственному празднику.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Москва — столица России. </w:t>
      </w:r>
      <w:r w:rsidRPr="00F94AE2">
        <w:rPr>
          <w:rFonts w:ascii="Times New Roman" w:hAnsi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F94AE2">
        <w:rPr>
          <w:rFonts w:ascii="Times New Roman" w:hAnsi="Times New Roman"/>
          <w:spacing w:val="2"/>
          <w:sz w:val="24"/>
          <w:szCs w:val="24"/>
        </w:rPr>
        <w:t> 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F94AE2">
        <w:rPr>
          <w:rFonts w:ascii="Times New Roman" w:hAnsi="Times New Roman"/>
          <w:sz w:val="24"/>
          <w:szCs w:val="24"/>
        </w:rPr>
        <w:t>Расположение Москвы на карте.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Города России.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Санкт­Петербург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: достопримечательности </w:t>
      </w:r>
      <w:r w:rsidRPr="00F94AE2">
        <w:rPr>
          <w:rFonts w:ascii="Times New Roman" w:hAnsi="Times New Roman"/>
          <w:sz w:val="24"/>
          <w:szCs w:val="24"/>
        </w:rPr>
        <w:t xml:space="preserve">(Зимний дворец, памятник Петру I — Медный всадник, </w:t>
      </w:r>
      <w:r w:rsidRPr="00F94AE2">
        <w:rPr>
          <w:rFonts w:ascii="Times New Roman" w:hAnsi="Times New Roman"/>
          <w:iCs/>
          <w:sz w:val="24"/>
          <w:szCs w:val="24"/>
        </w:rPr>
        <w:t>раз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>водные мосты через Неву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F94AE2">
        <w:rPr>
          <w:rFonts w:ascii="Times New Roman" w:hAnsi="Times New Roman"/>
          <w:spacing w:val="2"/>
          <w:sz w:val="24"/>
          <w:szCs w:val="24"/>
        </w:rPr>
        <w:t> 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др.), города Золотого кольца </w:t>
      </w:r>
      <w:r w:rsidRPr="00F94AE2">
        <w:rPr>
          <w:rFonts w:ascii="Times New Roman" w:hAnsi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выбору).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Родной край — частица России. Родной город (населён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F94AE2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</w:t>
      </w:r>
      <w:r w:rsidRPr="00F94AE2">
        <w:rPr>
          <w:rFonts w:ascii="Times New Roman" w:hAnsi="Times New Roman"/>
          <w:sz w:val="24"/>
          <w:szCs w:val="24"/>
        </w:rPr>
        <w:lastRenderedPageBreak/>
        <w:t>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r w:rsidRPr="00F94AE2">
        <w:rPr>
          <w:rFonts w:ascii="Times New Roman" w:hAnsi="Times New Roman"/>
          <w:sz w:val="24"/>
          <w:szCs w:val="24"/>
        </w:rPr>
        <w:t>нескольки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ми) странами (по выбору): название, расположение на политической карте, столица, главные достопримечательности.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F94AE2">
        <w:rPr>
          <w:rFonts w:ascii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F94AE2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F94AE2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помощь при лёгких травмах </w:t>
      </w:r>
      <w:r w:rsidRPr="00F94AE2">
        <w:rPr>
          <w:rFonts w:ascii="Times New Roman" w:hAnsi="Times New Roman"/>
          <w:i/>
          <w:spacing w:val="2"/>
          <w:sz w:val="24"/>
          <w:szCs w:val="24"/>
        </w:rPr>
        <w:t>(</w:t>
      </w:r>
      <w:r w:rsidRPr="00F94AE2">
        <w:rPr>
          <w:rFonts w:ascii="Times New Roman" w:hAnsi="Times New Roman"/>
          <w:i/>
          <w:iCs/>
          <w:spacing w:val="2"/>
          <w:sz w:val="24"/>
          <w:szCs w:val="24"/>
        </w:rPr>
        <w:t>ушиб</w:t>
      </w:r>
      <w:r w:rsidRPr="00F94AE2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F94AE2">
        <w:rPr>
          <w:rFonts w:ascii="Times New Roman" w:hAnsi="Times New Roman"/>
          <w:i/>
          <w:iCs/>
          <w:spacing w:val="2"/>
          <w:sz w:val="24"/>
          <w:szCs w:val="24"/>
        </w:rPr>
        <w:t>порез</w:t>
      </w:r>
      <w:r w:rsidRPr="00F94AE2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F94AE2">
        <w:rPr>
          <w:rFonts w:ascii="Times New Roman" w:hAnsi="Times New Roman"/>
          <w:i/>
          <w:iCs/>
          <w:spacing w:val="2"/>
          <w:sz w:val="24"/>
          <w:szCs w:val="24"/>
        </w:rPr>
        <w:t>ожог</w:t>
      </w:r>
      <w:r w:rsidRPr="00F94AE2">
        <w:rPr>
          <w:rFonts w:ascii="Times New Roman" w:hAnsi="Times New Roman"/>
          <w:i/>
          <w:spacing w:val="2"/>
          <w:sz w:val="24"/>
          <w:szCs w:val="24"/>
        </w:rPr>
        <w:t xml:space="preserve">), </w:t>
      </w:r>
      <w:r w:rsidRPr="00F94AE2">
        <w:rPr>
          <w:rFonts w:ascii="Times New Roman" w:hAnsi="Times New Roman"/>
          <w:i/>
          <w:iCs/>
          <w:spacing w:val="2"/>
          <w:sz w:val="24"/>
          <w:szCs w:val="24"/>
        </w:rPr>
        <w:t>обмора</w:t>
      </w:r>
      <w:r w:rsidRPr="00F94AE2">
        <w:rPr>
          <w:rFonts w:ascii="Times New Roman" w:hAnsi="Times New Roman"/>
          <w:i/>
          <w:iCs/>
          <w:sz w:val="24"/>
          <w:szCs w:val="24"/>
        </w:rPr>
        <w:t>живании</w:t>
      </w:r>
      <w:r w:rsidRPr="00F94AE2">
        <w:rPr>
          <w:rFonts w:ascii="Times New Roman" w:hAnsi="Times New Roman"/>
          <w:i/>
          <w:sz w:val="24"/>
          <w:szCs w:val="24"/>
        </w:rPr>
        <w:t xml:space="preserve">, </w:t>
      </w:r>
      <w:r w:rsidRPr="00F94AE2">
        <w:rPr>
          <w:rFonts w:ascii="Times New Roman" w:hAnsi="Times New Roman"/>
          <w:i/>
          <w:iCs/>
          <w:sz w:val="24"/>
          <w:szCs w:val="24"/>
        </w:rPr>
        <w:t>перегреве</w:t>
      </w:r>
      <w:r w:rsidRPr="00F94AE2">
        <w:rPr>
          <w:rFonts w:ascii="Times New Roman" w:hAnsi="Times New Roman"/>
          <w:i/>
          <w:sz w:val="24"/>
          <w:szCs w:val="24"/>
        </w:rPr>
        <w:t>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F94AE2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F94AE2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951472" w:rsidRPr="00F94AE2" w:rsidRDefault="00951472" w:rsidP="00F94AE2">
      <w:pPr>
        <w:pStyle w:val="af"/>
        <w:spacing w:line="240" w:lineRule="auto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F94AE2">
        <w:rPr>
          <w:rFonts w:ascii="Times New Roman" w:hAnsi="Times New Roman"/>
          <w:b/>
          <w:i/>
          <w:sz w:val="24"/>
          <w:szCs w:val="24"/>
        </w:rPr>
        <w:t>6. Основы религиозных культур и светской этики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Россия — наша Родина.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Культура и религия. </w:t>
      </w:r>
      <w:r w:rsidRPr="00F94AE2">
        <w:rPr>
          <w:rFonts w:ascii="Times New Roman" w:hAnsi="Times New Roman"/>
          <w:spacing w:val="-3"/>
          <w:sz w:val="24"/>
          <w:szCs w:val="24"/>
        </w:rPr>
        <w:t xml:space="preserve">Праздники в религиях мира. 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F94AE2">
        <w:rPr>
          <w:rFonts w:ascii="Times New Roman" w:hAnsi="Times New Roman"/>
          <w:spacing w:val="-3"/>
          <w:sz w:val="24"/>
          <w:szCs w:val="24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F94AE2">
        <w:rPr>
          <w:rFonts w:ascii="Times New Roman" w:hAnsi="Times New Roman"/>
          <w:spacing w:val="-3"/>
          <w:sz w:val="24"/>
          <w:szCs w:val="24"/>
        </w:rPr>
        <w:t xml:space="preserve">Знакомство с основными нормами светской и религиозной морали, понимание их значения </w:t>
      </w:r>
      <w:proofErr w:type="gramStart"/>
      <w:r w:rsidRPr="00F94AE2">
        <w:rPr>
          <w:rFonts w:ascii="Times New Roman" w:hAnsi="Times New Roman"/>
          <w:spacing w:val="-3"/>
          <w:sz w:val="24"/>
          <w:szCs w:val="24"/>
        </w:rPr>
        <w:t>в  выстраивании</w:t>
      </w:r>
      <w:proofErr w:type="gramEnd"/>
      <w:r w:rsidRPr="00F94AE2">
        <w:rPr>
          <w:rFonts w:ascii="Times New Roman" w:hAnsi="Times New Roman"/>
          <w:spacing w:val="-3"/>
          <w:sz w:val="24"/>
          <w:szCs w:val="24"/>
        </w:rPr>
        <w:t xml:space="preserve"> конструктивных отношений в семье и обществе. Значение нравственности, веры и религии в жизни человека и общества. 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F94AE2">
        <w:rPr>
          <w:rFonts w:ascii="Times New Roman" w:hAnsi="Times New Roman"/>
          <w:spacing w:val="-3"/>
          <w:sz w:val="24"/>
          <w:szCs w:val="24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951472" w:rsidRPr="00F94AE2" w:rsidRDefault="00951472" w:rsidP="00F94AE2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7. Изобразительное искусство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F94AE2">
        <w:rPr>
          <w:rFonts w:ascii="Times New Roman" w:hAnsi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F94AE2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F94AE2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F94AE2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F94AE2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F94AE2">
        <w:rPr>
          <w:rFonts w:ascii="Times New Roman" w:hAnsi="Times New Roman"/>
          <w:sz w:val="24"/>
          <w:szCs w:val="24"/>
        </w:rPr>
        <w:t xml:space="preserve">и мирового искусства.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r w:rsidRPr="00F94AE2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т.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F94AE2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F94AE2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lastRenderedPageBreak/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94AE2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F94AE2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F94AE2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F94AE2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F94AE2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F94AE2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F94AE2">
        <w:rPr>
          <w:rFonts w:ascii="Times New Roman" w:hAnsi="Times New Roman"/>
          <w:b/>
          <w:bCs/>
          <w:spacing w:val="-4"/>
          <w:sz w:val="24"/>
          <w:szCs w:val="24"/>
        </w:rPr>
        <w:t>Декоративно­прикладное</w:t>
      </w:r>
      <w:proofErr w:type="spellEnd"/>
      <w:r w:rsidRPr="00F94AE2">
        <w:rPr>
          <w:rFonts w:ascii="Times New Roman" w:hAnsi="Times New Roman"/>
          <w:b/>
          <w:bCs/>
          <w:spacing w:val="-4"/>
          <w:sz w:val="24"/>
          <w:szCs w:val="24"/>
        </w:rPr>
        <w:t xml:space="preserve"> искусство. </w:t>
      </w:r>
      <w:r w:rsidRPr="00F94AE2">
        <w:rPr>
          <w:rFonts w:ascii="Times New Roman" w:hAnsi="Times New Roman"/>
          <w:spacing w:val="-4"/>
          <w:sz w:val="24"/>
          <w:szCs w:val="24"/>
        </w:rPr>
        <w:t xml:space="preserve">Истоки </w:t>
      </w:r>
      <w:proofErr w:type="spellStart"/>
      <w:r w:rsidRPr="00F94AE2">
        <w:rPr>
          <w:rFonts w:ascii="Times New Roman" w:hAnsi="Times New Roman"/>
          <w:spacing w:val="-4"/>
          <w:sz w:val="24"/>
          <w:szCs w:val="24"/>
        </w:rPr>
        <w:t>декоративно­</w:t>
      </w:r>
      <w:r w:rsidRPr="00F94AE2">
        <w:rPr>
          <w:rFonts w:ascii="Times New Roman" w:hAnsi="Times New Roman"/>
          <w:sz w:val="24"/>
          <w:szCs w:val="24"/>
        </w:rPr>
        <w:t>прикладного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искусства и его роль в жизни человека. Понятие о синтетичном характере народной культуры (украшение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F94AE2">
        <w:rPr>
          <w:rFonts w:ascii="Times New Roman" w:hAnsi="Times New Roman"/>
          <w:sz w:val="24"/>
          <w:szCs w:val="24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F94AE2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F94AE2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F94AE2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искусстве. Разнообразие форм в природе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F94AE2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т.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F94AE2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F94AE2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F94AE2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F94AE2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F94AE2">
        <w:rPr>
          <w:rFonts w:ascii="Times New Roman" w:hAnsi="Times New Roman"/>
          <w:sz w:val="24"/>
          <w:szCs w:val="24"/>
        </w:rPr>
        <w:t xml:space="preserve">новами </w:t>
      </w:r>
      <w:proofErr w:type="spellStart"/>
      <w:r w:rsidRPr="00F94AE2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94AE2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F94AE2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F94AE2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F94AE2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F94AE2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F94AE2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F94AE2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F94AE2">
        <w:rPr>
          <w:rFonts w:ascii="Times New Roman" w:hAnsi="Times New Roman"/>
          <w:sz w:val="24"/>
          <w:szCs w:val="24"/>
        </w:rPr>
        <w:t>стый, беспокойный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т.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F94AE2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искусстве.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F94AE2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</w:t>
      </w:r>
      <w:r w:rsidRPr="00F94AE2">
        <w:rPr>
          <w:rFonts w:ascii="Times New Roman" w:hAnsi="Times New Roman"/>
          <w:sz w:val="24"/>
          <w:szCs w:val="24"/>
        </w:rPr>
        <w:t>П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F94AE2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т.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д.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lastRenderedPageBreak/>
        <w:t xml:space="preserve">Восприятие и эмоциональная оценка шедевров русского </w:t>
      </w:r>
      <w:r w:rsidRPr="00F94AE2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F94AE2">
        <w:rPr>
          <w:rFonts w:ascii="Times New Roman" w:hAnsi="Times New Roman"/>
          <w:sz w:val="24"/>
          <w:szCs w:val="24"/>
        </w:rPr>
        <w:t>Роль природных условий в ха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F94AE2"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51472" w:rsidRPr="00F94AE2" w:rsidRDefault="00951472" w:rsidP="00F94AE2">
      <w:pPr>
        <w:pStyle w:val="af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F94AE2">
        <w:rPr>
          <w:rFonts w:ascii="Times New Roman" w:hAnsi="Times New Roman"/>
          <w:spacing w:val="2"/>
          <w:sz w:val="24"/>
          <w:szCs w:val="24"/>
        </w:rPr>
        <w:t>Образ че</w:t>
      </w:r>
      <w:r w:rsidRPr="00F94AE2">
        <w:rPr>
          <w:rFonts w:ascii="Times New Roman" w:hAnsi="Times New Roman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т.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F94AE2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F94AE2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F94AE2">
        <w:rPr>
          <w:rFonts w:ascii="Times New Roman" w:hAnsi="Times New Roman"/>
          <w:sz w:val="24"/>
          <w:szCs w:val="24"/>
        </w:rPr>
        <w:t>в повседневной жизни человека, в организации его матери</w:t>
      </w:r>
      <w:r w:rsidRPr="00F94AE2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Pr="00F94AE2">
        <w:rPr>
          <w:rFonts w:ascii="Times New Roman" w:hAnsi="Times New Roman"/>
          <w:sz w:val="24"/>
          <w:szCs w:val="24"/>
        </w:rPr>
        <w:t xml:space="preserve"> </w:t>
      </w:r>
      <w:r w:rsidRPr="00F94AE2">
        <w:rPr>
          <w:rFonts w:ascii="Times New Roman" w:hAnsi="Times New Roman"/>
          <w:spacing w:val="-2"/>
          <w:sz w:val="24"/>
          <w:szCs w:val="24"/>
        </w:rPr>
        <w:t xml:space="preserve">Жанр </w:t>
      </w:r>
      <w:r w:rsidRPr="00F94AE2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Опыт </w:t>
      </w:r>
      <w:proofErr w:type="spellStart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художественно­творческой</w:t>
      </w:r>
      <w:proofErr w:type="spellEnd"/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деятельности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</w:t>
      </w:r>
      <w:proofErr w:type="spellStart"/>
      <w:r w:rsidRPr="00F94AE2">
        <w:rPr>
          <w:rFonts w:ascii="Times New Roman" w:hAnsi="Times New Roman"/>
          <w:sz w:val="24"/>
          <w:szCs w:val="24"/>
        </w:rPr>
        <w:t>декоративно­прикладной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94AE2">
        <w:rPr>
          <w:rFonts w:ascii="Times New Roman" w:hAnsi="Times New Roman"/>
          <w:sz w:val="24"/>
          <w:szCs w:val="24"/>
        </w:rPr>
        <w:t>художественно­конструкторской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деятельности.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деко</w:t>
      </w:r>
      <w:r w:rsidRPr="00F94AE2">
        <w:rPr>
          <w:rFonts w:ascii="Times New Roman" w:hAnsi="Times New Roman"/>
          <w:sz w:val="24"/>
          <w:szCs w:val="24"/>
        </w:rPr>
        <w:t>ративно­прикладного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искусства. </w:t>
      </w:r>
      <w:r w:rsidRPr="00F94AE2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F94AE2">
        <w:rPr>
          <w:rFonts w:ascii="Times New Roman" w:hAnsi="Times New Roman"/>
          <w:sz w:val="24"/>
          <w:szCs w:val="24"/>
        </w:rPr>
        <w:t xml:space="preserve"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proofErr w:type="spellStart"/>
      <w:r w:rsidRPr="00F94AE2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F94AE2">
        <w:rPr>
          <w:rFonts w:ascii="Times New Roman" w:hAnsi="Times New Roman"/>
          <w:sz w:val="24"/>
          <w:szCs w:val="24"/>
        </w:rPr>
        <w:t>.</w:t>
      </w:r>
    </w:p>
    <w:p w:rsidR="00951472" w:rsidRPr="00F94AE2" w:rsidRDefault="00951472" w:rsidP="00F94AE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F94AE2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951472" w:rsidRPr="00F94AE2" w:rsidRDefault="00951472" w:rsidP="00F94AE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F94AE2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F94AE2">
        <w:rPr>
          <w:rFonts w:ascii="Times New Roman" w:hAnsi="Times New Roman"/>
          <w:iCs/>
          <w:sz w:val="24"/>
          <w:szCs w:val="24"/>
        </w:rPr>
        <w:t>тона</w:t>
      </w:r>
      <w:r w:rsidRPr="00F94AE2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F94AE2">
        <w:rPr>
          <w:rFonts w:ascii="Times New Roman" w:hAnsi="Times New Roman"/>
          <w:iCs/>
          <w:sz w:val="24"/>
          <w:szCs w:val="24"/>
        </w:rPr>
        <w:t>фактуры материала</w:t>
      </w:r>
      <w:r w:rsidRPr="00F94AE2">
        <w:rPr>
          <w:rFonts w:ascii="Times New Roman" w:hAnsi="Times New Roman"/>
          <w:sz w:val="24"/>
          <w:szCs w:val="24"/>
        </w:rPr>
        <w:t>.</w:t>
      </w:r>
    </w:p>
    <w:p w:rsidR="00951472" w:rsidRPr="00F94AE2" w:rsidRDefault="00951472" w:rsidP="00F94AE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F94AE2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</w:t>
      </w:r>
      <w:proofErr w:type="gramStart"/>
      <w:r w:rsidRPr="00F94AE2">
        <w:rPr>
          <w:rFonts w:ascii="Times New Roman" w:hAnsi="Times New Roman"/>
          <w:spacing w:val="2"/>
          <w:sz w:val="24"/>
          <w:szCs w:val="24"/>
        </w:rPr>
        <w:t>мультипликации,  бумажной</w:t>
      </w:r>
      <w:proofErr w:type="gramEnd"/>
      <w:r w:rsidRPr="00F94AE2">
        <w:rPr>
          <w:rFonts w:ascii="Times New Roman" w:hAnsi="Times New Roman"/>
          <w:spacing w:val="2"/>
          <w:sz w:val="24"/>
          <w:szCs w:val="24"/>
        </w:rPr>
        <w:t xml:space="preserve"> пластики, гуаши, акварели, 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F94AE2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F94AE2">
        <w:rPr>
          <w:rFonts w:ascii="Times New Roman" w:hAnsi="Times New Roman"/>
          <w:sz w:val="24"/>
          <w:szCs w:val="24"/>
        </w:rPr>
        <w:t xml:space="preserve">, </w:t>
      </w:r>
      <w:r w:rsidRPr="00F94AE2">
        <w:rPr>
          <w:rFonts w:ascii="Times New Roman" w:hAnsi="Times New Roman"/>
          <w:iCs/>
          <w:sz w:val="24"/>
          <w:szCs w:val="24"/>
        </w:rPr>
        <w:t>туши</w:t>
      </w:r>
      <w:r w:rsidRPr="00F94AE2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F94AE2">
        <w:rPr>
          <w:rFonts w:ascii="Times New Roman" w:hAnsi="Times New Roman"/>
          <w:iCs/>
          <w:sz w:val="24"/>
          <w:szCs w:val="24"/>
        </w:rPr>
        <w:t>пластилина</w:t>
      </w:r>
      <w:r w:rsidRPr="00F94AE2">
        <w:rPr>
          <w:rFonts w:ascii="Times New Roman" w:hAnsi="Times New Roman"/>
          <w:sz w:val="24"/>
          <w:szCs w:val="24"/>
        </w:rPr>
        <w:t xml:space="preserve">, </w:t>
      </w:r>
      <w:r w:rsidRPr="00F94AE2">
        <w:rPr>
          <w:rFonts w:ascii="Times New Roman" w:hAnsi="Times New Roman"/>
          <w:iCs/>
          <w:sz w:val="24"/>
          <w:szCs w:val="24"/>
        </w:rPr>
        <w:t>глины</w:t>
      </w:r>
      <w:r w:rsidRPr="00F94AE2">
        <w:rPr>
          <w:rFonts w:ascii="Times New Roman" w:hAnsi="Times New Roman"/>
          <w:sz w:val="24"/>
          <w:szCs w:val="24"/>
        </w:rPr>
        <w:t>, подручных и природных материалов.</w:t>
      </w:r>
    </w:p>
    <w:p w:rsidR="00951472" w:rsidRPr="00F94AE2" w:rsidRDefault="00951472" w:rsidP="00F94AE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F94AE2">
        <w:rPr>
          <w:rFonts w:ascii="Times New Roman" w:hAnsi="Times New Roman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951472" w:rsidRPr="00F94AE2" w:rsidRDefault="00951472" w:rsidP="00F94AE2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8. Музыка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Музыка в жизни человека.</w:t>
      </w:r>
      <w:r w:rsidRPr="00F94AE2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Обобщённое представление об основных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образно­эмо</w:t>
      </w:r>
      <w:r w:rsidRPr="00F94AE2">
        <w:rPr>
          <w:rFonts w:ascii="Times New Roman" w:hAnsi="Times New Roman"/>
          <w:sz w:val="24"/>
          <w:szCs w:val="24"/>
        </w:rPr>
        <w:t>ци</w:t>
      </w:r>
      <w:r w:rsidRPr="00F94AE2">
        <w:rPr>
          <w:rFonts w:ascii="Times New Roman" w:hAnsi="Times New Roman"/>
          <w:spacing w:val="2"/>
          <w:sz w:val="24"/>
          <w:szCs w:val="24"/>
        </w:rPr>
        <w:t>ональных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 сферах музыки и о многообразии музыкальных </w:t>
      </w:r>
      <w:r w:rsidRPr="00F94AE2">
        <w:rPr>
          <w:rFonts w:ascii="Times New Roman" w:hAnsi="Times New Roman"/>
          <w:sz w:val="24"/>
          <w:szCs w:val="24"/>
        </w:rPr>
        <w:t xml:space="preserve">жанров и стилей. Песня, танец, марш и их разновидности. </w:t>
      </w:r>
      <w:proofErr w:type="spellStart"/>
      <w:r w:rsidRPr="00F94AE2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F94AE2">
        <w:rPr>
          <w:rFonts w:ascii="Times New Roman" w:hAnsi="Times New Roman"/>
          <w:sz w:val="24"/>
          <w:szCs w:val="24"/>
        </w:rPr>
        <w:t>. Опера, балет, симфония, концерт.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F94AE2">
        <w:rPr>
          <w:rFonts w:ascii="Times New Roman" w:hAnsi="Times New Roman"/>
          <w:sz w:val="24"/>
          <w:szCs w:val="24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игры­драматизации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. Историческое прошлое в музыкальных </w:t>
      </w:r>
      <w:r w:rsidRPr="00F94AE2">
        <w:rPr>
          <w:rFonts w:ascii="Times New Roman" w:hAnsi="Times New Roman"/>
          <w:sz w:val="24"/>
          <w:szCs w:val="24"/>
        </w:rPr>
        <w:t xml:space="preserve">образах. Народная и профессиональная музыка. Сочинения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F94AE2">
        <w:rPr>
          <w:rFonts w:ascii="Times New Roman" w:hAnsi="Times New Roman"/>
          <w:sz w:val="24"/>
          <w:szCs w:val="24"/>
        </w:rPr>
        <w:t>творчестве композиторов.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Основные закономерности музыкального искусства.</w:t>
      </w:r>
      <w:r w:rsidRPr="00F94AE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spacing w:val="-2"/>
          <w:sz w:val="24"/>
          <w:szCs w:val="24"/>
        </w:rPr>
        <w:t>Ин</w:t>
      </w:r>
      <w:r w:rsidRPr="00F94AE2">
        <w:rPr>
          <w:rFonts w:ascii="Times New Roman" w:hAnsi="Times New Roman"/>
          <w:sz w:val="24"/>
          <w:szCs w:val="24"/>
        </w:rPr>
        <w:t>тонационно­образная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природа музыкального искусства. Вы</w:t>
      </w:r>
      <w:r w:rsidRPr="00F94AE2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F94AE2">
        <w:rPr>
          <w:rFonts w:ascii="Times New Roman" w:hAnsi="Times New Roman"/>
          <w:sz w:val="24"/>
          <w:szCs w:val="24"/>
        </w:rPr>
        <w:t>динамика, тембр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др.).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F94AE2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Развитие музыки — сопоставление и столкновение чувств </w:t>
      </w:r>
      <w:r w:rsidRPr="00F94AE2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F94AE2">
        <w:rPr>
          <w:rFonts w:ascii="Times New Roman" w:hAnsi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proofErr w:type="spellStart"/>
      <w:r w:rsidRPr="00F94AE2">
        <w:rPr>
          <w:rFonts w:ascii="Times New Roman" w:hAnsi="Times New Roman"/>
          <w:sz w:val="24"/>
          <w:szCs w:val="24"/>
        </w:rPr>
        <w:t>художественно­образного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содержания произведений.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Музыкальная картина мира.</w:t>
      </w:r>
      <w:r w:rsidRPr="00F94AE2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F94AE2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94AE2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F94AE2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F94AE2">
        <w:rPr>
          <w:rFonts w:ascii="Times New Roman" w:hAnsi="Times New Roman"/>
          <w:sz w:val="24"/>
          <w:szCs w:val="24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F94AE2">
        <w:rPr>
          <w:rFonts w:ascii="Times New Roman" w:hAnsi="Times New Roman"/>
          <w:sz w:val="24"/>
          <w:szCs w:val="24"/>
        </w:rPr>
        <w:t>музыкально­поэтические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традиции: содержание, образная сфера и музыкальный язык.</w:t>
      </w:r>
    </w:p>
    <w:p w:rsidR="00951472" w:rsidRPr="00F94AE2" w:rsidRDefault="00951472" w:rsidP="00F94AE2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>9. Технология (Труд)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F94AE2">
        <w:rPr>
          <w:rFonts w:ascii="Times New Roman" w:hAnsi="Times New Roman"/>
          <w:b/>
          <w:bCs/>
          <w:sz w:val="24"/>
          <w:szCs w:val="24"/>
        </w:rPr>
        <w:t>общетрудовые</w:t>
      </w:r>
      <w:proofErr w:type="spellEnd"/>
      <w:r w:rsidRPr="00F94AE2">
        <w:rPr>
          <w:rFonts w:ascii="Times New Roman" w:hAnsi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F94AE2">
        <w:rPr>
          <w:rFonts w:ascii="Times New Roman" w:hAnsi="Times New Roman"/>
          <w:sz w:val="24"/>
          <w:szCs w:val="24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F94AE2">
        <w:rPr>
          <w:rFonts w:ascii="Times New Roman" w:hAnsi="Times New Roman"/>
          <w:sz w:val="24"/>
          <w:szCs w:val="24"/>
        </w:rPr>
        <w:t>декоративно­прикладного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искусства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т.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F94AE2">
        <w:rPr>
          <w:rFonts w:ascii="Times New Roman" w:hAnsi="Times New Roman"/>
          <w:sz w:val="24"/>
          <w:szCs w:val="24"/>
        </w:rPr>
        <w:t>т</w:t>
      </w:r>
      <w:r w:rsidRPr="00F94AE2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F94AE2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F94AE2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94AE2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F94AE2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F94AE2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т.п.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F94AE2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lastRenderedPageBreak/>
        <w:t>Технология ручной обработки материалов</w:t>
      </w:r>
      <w:r w:rsidRPr="00F94AE2">
        <w:rPr>
          <w:rStyle w:val="15"/>
          <w:spacing w:val="2"/>
          <w:sz w:val="24"/>
          <w:szCs w:val="24"/>
        </w:rPr>
        <w:footnoteReference w:id="20"/>
      </w:r>
      <w:r w:rsidRPr="00F94AE2">
        <w:rPr>
          <w:rFonts w:ascii="Times New Roman" w:hAnsi="Times New Roman"/>
          <w:b/>
          <w:bCs/>
          <w:sz w:val="24"/>
          <w:szCs w:val="24"/>
        </w:rPr>
        <w:t>. Элементы графической грамоты.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94AE2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F94AE2">
        <w:rPr>
          <w:rFonts w:ascii="Times New Roman" w:hAnsi="Times New Roman"/>
          <w:sz w:val="24"/>
          <w:szCs w:val="24"/>
        </w:rPr>
        <w:t>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F94AE2">
        <w:rPr>
          <w:rFonts w:ascii="Times New Roman" w:hAnsi="Times New Roman"/>
          <w:iCs/>
          <w:sz w:val="24"/>
          <w:szCs w:val="24"/>
        </w:rPr>
        <w:t xml:space="preserve">Выбор материалов по их 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декоративно­художе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>ственным</w:t>
      </w:r>
      <w:proofErr w:type="spellEnd"/>
      <w:r w:rsidRPr="00F94AE2">
        <w:rPr>
          <w:rFonts w:ascii="Times New Roman" w:hAnsi="Times New Roman"/>
          <w:iCs/>
          <w:spacing w:val="2"/>
          <w:sz w:val="24"/>
          <w:szCs w:val="24"/>
        </w:rPr>
        <w:t xml:space="preserve"> и конструктивным свойствам, использование </w:t>
      </w:r>
      <w:r w:rsidRPr="00F94AE2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F94AE2">
        <w:rPr>
          <w:rFonts w:ascii="Times New Roman" w:hAnsi="Times New Roman"/>
          <w:sz w:val="24"/>
          <w:szCs w:val="24"/>
        </w:rPr>
        <w:t>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F94AE2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F94AE2">
        <w:rPr>
          <w:rFonts w:ascii="Times New Roman" w:hAnsi="Times New Roman"/>
          <w:sz w:val="24"/>
          <w:szCs w:val="24"/>
        </w:rPr>
        <w:t xml:space="preserve">. Называние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F94AE2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F94AE2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F94AE2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F94AE2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F94AE2">
        <w:rPr>
          <w:rFonts w:ascii="Times New Roman" w:hAnsi="Times New Roman"/>
          <w:spacing w:val="2"/>
          <w:sz w:val="24"/>
          <w:szCs w:val="24"/>
        </w:rPr>
        <w:t>ний: рисунок, простейший чертёж, эскиз, развёртка, схема (их узнавание). Назначение линий чертежа (контур, линия</w:t>
      </w:r>
      <w:r w:rsidRPr="00F94AE2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F94AE2">
        <w:rPr>
          <w:rFonts w:ascii="Times New Roman" w:hAnsi="Times New Roman"/>
          <w:iCs/>
          <w:sz w:val="24"/>
          <w:szCs w:val="24"/>
        </w:rPr>
        <w:t>разрыва</w:t>
      </w:r>
      <w:r w:rsidRPr="00F94AE2">
        <w:rPr>
          <w:rFonts w:ascii="Times New Roman" w:hAnsi="Times New Roman"/>
          <w:sz w:val="24"/>
          <w:szCs w:val="24"/>
        </w:rPr>
        <w:t>). Чте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ние условных графических изображений. Разметка деталей </w:t>
      </w:r>
      <w:r w:rsidRPr="00F94AE2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Конструирование и моделирование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Общее представление о конструировании как создании конструкции </w:t>
      </w:r>
      <w:proofErr w:type="spellStart"/>
      <w:r w:rsidRPr="00F94AE2">
        <w:rPr>
          <w:rFonts w:ascii="Times New Roman" w:hAnsi="Times New Roman"/>
          <w:spacing w:val="2"/>
          <w:sz w:val="24"/>
          <w:szCs w:val="24"/>
        </w:rPr>
        <w:t>каких­либо</w:t>
      </w:r>
      <w:proofErr w:type="spellEnd"/>
      <w:r w:rsidRPr="00F94AE2">
        <w:rPr>
          <w:rFonts w:ascii="Times New Roman" w:hAnsi="Times New Roman"/>
          <w:spacing w:val="2"/>
          <w:sz w:val="24"/>
          <w:szCs w:val="24"/>
        </w:rPr>
        <w:t xml:space="preserve"> изделий (технических, бытовых, </w:t>
      </w:r>
      <w:r w:rsidRPr="00F94AE2">
        <w:rPr>
          <w:rFonts w:ascii="Times New Roman" w:hAnsi="Times New Roman"/>
          <w:sz w:val="24"/>
          <w:szCs w:val="24"/>
        </w:rPr>
        <w:t>учебных и</w:t>
      </w:r>
      <w:r w:rsidRPr="00F94AE2">
        <w:rPr>
          <w:rFonts w:ascii="Times New Roman" w:hAnsi="Times New Roman"/>
          <w:sz w:val="24"/>
          <w:szCs w:val="24"/>
        </w:rPr>
        <w:t> </w:t>
      </w:r>
      <w:r w:rsidRPr="00F94AE2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F94AE2">
        <w:rPr>
          <w:rFonts w:ascii="Times New Roman" w:hAnsi="Times New Roman"/>
          <w:iCs/>
          <w:sz w:val="24"/>
          <w:szCs w:val="24"/>
        </w:rPr>
        <w:t>различные виды конструкций и способы их сборки</w:t>
      </w:r>
      <w:r w:rsidRPr="00F94AE2"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F94AE2">
        <w:rPr>
          <w:rFonts w:ascii="Times New Roman" w:hAnsi="Times New Roman"/>
          <w:iCs/>
          <w:sz w:val="24"/>
          <w:szCs w:val="24"/>
        </w:rPr>
        <w:t>чертежу или эскизу и по заданным условиям (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технико­технологическим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 xml:space="preserve">, </w:t>
      </w:r>
      <w:r w:rsidRPr="00F94AE2">
        <w:rPr>
          <w:rFonts w:ascii="Times New Roman" w:hAnsi="Times New Roman"/>
          <w:iCs/>
          <w:spacing w:val="-4"/>
          <w:sz w:val="24"/>
          <w:szCs w:val="24"/>
        </w:rPr>
        <w:t xml:space="preserve">функциональным, </w:t>
      </w:r>
      <w:proofErr w:type="spellStart"/>
      <w:r w:rsidRPr="00F94AE2">
        <w:rPr>
          <w:rFonts w:ascii="Times New Roman" w:hAnsi="Times New Roman"/>
          <w:iCs/>
          <w:spacing w:val="-4"/>
          <w:sz w:val="24"/>
          <w:szCs w:val="24"/>
        </w:rPr>
        <w:t>декоративно­художественным</w:t>
      </w:r>
      <w:proofErr w:type="spellEnd"/>
      <w:r w:rsidRPr="00F94AE2">
        <w:rPr>
          <w:rFonts w:ascii="Times New Roman" w:hAnsi="Times New Roman"/>
          <w:iCs/>
          <w:spacing w:val="-4"/>
          <w:sz w:val="24"/>
          <w:szCs w:val="24"/>
        </w:rPr>
        <w:t xml:space="preserve"> и</w:t>
      </w:r>
      <w:r w:rsidRPr="00F94AE2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F94AE2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F94A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4AE2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Практика работы на компьютере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Информация и её отбор. Способы получения, хранения, переработки информации.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94AE2">
        <w:rPr>
          <w:rFonts w:ascii="Times New Roman" w:hAnsi="Times New Roman"/>
          <w:sz w:val="24"/>
          <w:szCs w:val="24"/>
        </w:rPr>
        <w:t xml:space="preserve">ра, </w:t>
      </w:r>
      <w:r w:rsidRPr="00F94AE2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F94AE2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F94AE2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</w:t>
      </w:r>
      <w:r w:rsidRPr="00F94AE2">
        <w:rPr>
          <w:rFonts w:ascii="Times New Roman" w:hAnsi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lastRenderedPageBreak/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</w:t>
      </w:r>
      <w:proofErr w:type="gramStart"/>
      <w:r w:rsidRPr="00F94AE2">
        <w:rPr>
          <w:rFonts w:ascii="Times New Roman" w:hAnsi="Times New Roman"/>
          <w:sz w:val="24"/>
          <w:szCs w:val="24"/>
        </w:rPr>
        <w:t xml:space="preserve">по интересной </w:t>
      </w:r>
      <w:r w:rsidRPr="00F94AE2">
        <w:rPr>
          <w:rFonts w:ascii="Times New Roman" w:hAnsi="Times New Roman"/>
          <w:spacing w:val="2"/>
          <w:sz w:val="24"/>
          <w:szCs w:val="24"/>
        </w:rPr>
        <w:t>детям</w:t>
      </w:r>
      <w:proofErr w:type="gramEnd"/>
      <w:r w:rsidRPr="00F94AE2">
        <w:rPr>
          <w:rFonts w:ascii="Times New Roman" w:hAnsi="Times New Roman"/>
          <w:spacing w:val="2"/>
          <w:sz w:val="24"/>
          <w:szCs w:val="24"/>
        </w:rPr>
        <w:t xml:space="preserve"> тематике. Вывод текста на принтер. 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F94AE2">
        <w:rPr>
          <w:rFonts w:ascii="Times New Roman" w:hAnsi="Times New Roman"/>
          <w:iCs/>
          <w:sz w:val="24"/>
          <w:szCs w:val="24"/>
        </w:rPr>
        <w:t xml:space="preserve">рисунков из ресурса компьютера, программ 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Word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Power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94AE2">
        <w:rPr>
          <w:rFonts w:ascii="Times New Roman" w:hAnsi="Times New Roman"/>
          <w:iCs/>
          <w:sz w:val="24"/>
          <w:szCs w:val="24"/>
        </w:rPr>
        <w:t>Point</w:t>
      </w:r>
      <w:proofErr w:type="spellEnd"/>
      <w:r w:rsidRPr="00F94AE2">
        <w:rPr>
          <w:rFonts w:ascii="Times New Roman" w:hAnsi="Times New Roman"/>
          <w:iCs/>
          <w:sz w:val="24"/>
          <w:szCs w:val="24"/>
        </w:rPr>
        <w:t>.</w:t>
      </w:r>
    </w:p>
    <w:p w:rsidR="00951472" w:rsidRPr="00F94AE2" w:rsidRDefault="00951472" w:rsidP="00F94AE2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sz w:val="24"/>
          <w:szCs w:val="24"/>
        </w:rPr>
        <w:t xml:space="preserve">10. Физическая культура 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Знания </w:t>
      </w:r>
      <w:r w:rsidRPr="00F94AE2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по физической культуре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F94AE2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F94AE2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F94AE2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качеств, </w:t>
      </w:r>
      <w:r w:rsidRPr="00F94AE2">
        <w:rPr>
          <w:rFonts w:ascii="Times New Roman" w:hAnsi="Times New Roman"/>
          <w:color w:val="auto"/>
          <w:spacing w:val="-2"/>
          <w:sz w:val="24"/>
          <w:szCs w:val="24"/>
        </w:rPr>
        <w:t>основы спортивной техники изучаемых упражнений</w:t>
      </w:r>
      <w:r w:rsidRPr="00F94AE2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F94AE2">
        <w:rPr>
          <w:rFonts w:ascii="Times New Roman" w:hAnsi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F94AE2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F94AE2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F94AE2">
        <w:rPr>
          <w:rFonts w:ascii="Times New Roman" w:hAnsi="Times New Roman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F94AE2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F94AE2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F94AE2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F94AE2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51472" w:rsidRPr="00F94AE2" w:rsidRDefault="00951472" w:rsidP="00F94AE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951472" w:rsidRPr="00F94AE2" w:rsidRDefault="00951472" w:rsidP="00F94AE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F94AE2">
        <w:rPr>
          <w:rFonts w:ascii="Times New Roman" w:hAnsi="Times New Roman"/>
          <w:sz w:val="24"/>
          <w:szCs w:val="24"/>
        </w:rPr>
        <w:t>глаз.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94AE2">
        <w:rPr>
          <w:rFonts w:ascii="Times New Roman" w:hAnsi="Times New Roman"/>
          <w:b/>
          <w:bCs/>
          <w:sz w:val="24"/>
          <w:szCs w:val="24"/>
        </w:rPr>
        <w:t>Спортивно­оздоровительная</w:t>
      </w:r>
      <w:proofErr w:type="spellEnd"/>
      <w:r w:rsidRPr="00F94AE2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pacing w:val="2"/>
          <w:sz w:val="24"/>
          <w:szCs w:val="24"/>
        </w:rPr>
      </w:pPr>
      <w:r w:rsidRPr="00F94AE2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Гимнастика. 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i/>
          <w:iCs/>
          <w:spacing w:val="2"/>
          <w:sz w:val="24"/>
          <w:szCs w:val="24"/>
        </w:rPr>
        <w:t xml:space="preserve">Организующие </w:t>
      </w:r>
      <w:r w:rsidRPr="00F94AE2">
        <w:rPr>
          <w:rFonts w:ascii="Times New Roman" w:hAnsi="Times New Roman"/>
          <w:i/>
          <w:iCs/>
          <w:sz w:val="24"/>
          <w:szCs w:val="24"/>
        </w:rPr>
        <w:t xml:space="preserve">команды и приёмы. </w:t>
      </w:r>
      <w:r w:rsidRPr="00F94AE2">
        <w:rPr>
          <w:rFonts w:ascii="Times New Roman" w:hAnsi="Times New Roman"/>
          <w:iCs/>
          <w:sz w:val="24"/>
          <w:szCs w:val="24"/>
        </w:rPr>
        <w:t>Простейшие виды построений.</w:t>
      </w:r>
      <w:r w:rsidRPr="00F94AE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/>
          <w:sz w:val="24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sz w:val="24"/>
          <w:szCs w:val="24"/>
        </w:rPr>
        <w:t xml:space="preserve">Упражнения </w:t>
      </w:r>
      <w:r w:rsidRPr="00F94AE2">
        <w:rPr>
          <w:rFonts w:ascii="Times New Roman" w:hAnsi="Times New Roman"/>
          <w:sz w:val="24"/>
          <w:szCs w:val="24"/>
        </w:rPr>
        <w:t xml:space="preserve">без предметов (для различных групп мышц) и с предметами (гимнастические палки, флажки, обручи, малые и </w:t>
      </w:r>
      <w:proofErr w:type="gramStart"/>
      <w:r w:rsidRPr="00F94AE2">
        <w:rPr>
          <w:rFonts w:ascii="Times New Roman" w:hAnsi="Times New Roman"/>
          <w:sz w:val="24"/>
          <w:szCs w:val="24"/>
        </w:rPr>
        <w:t>большие  мячи</w:t>
      </w:r>
      <w:proofErr w:type="gramEnd"/>
      <w:r w:rsidRPr="00F94AE2">
        <w:rPr>
          <w:rFonts w:ascii="Times New Roman" w:hAnsi="Times New Roman"/>
          <w:sz w:val="24"/>
          <w:szCs w:val="24"/>
        </w:rPr>
        <w:t>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>Опорный прыжок:</w:t>
      </w:r>
      <w:r w:rsidRPr="00F94AE2">
        <w:rPr>
          <w:rFonts w:ascii="Times New Roman" w:hAnsi="Times New Roman"/>
          <w:iCs/>
          <w:sz w:val="24"/>
          <w:szCs w:val="24"/>
        </w:rPr>
        <w:t xml:space="preserve"> имитационные упражнения, подводящие упражнения к прыжкам </w:t>
      </w:r>
      <w:r w:rsidRPr="00F94AE2">
        <w:rPr>
          <w:rFonts w:ascii="Times New Roman" w:hAnsi="Times New Roman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F94AE2">
        <w:rPr>
          <w:rFonts w:ascii="Times New Roman" w:hAnsi="Times New Roman"/>
          <w:iCs/>
          <w:spacing w:val="2"/>
          <w:sz w:val="24"/>
          <w:szCs w:val="24"/>
        </w:rPr>
        <w:t xml:space="preserve">Ходьба, бег, метания.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F94AE2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F94AE2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AE2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F94AE2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sz w:val="24"/>
          <w:szCs w:val="24"/>
        </w:rPr>
        <w:t>Упражнения в поднимании и переноске грузов</w:t>
      </w:r>
      <w:r w:rsidRPr="00F94AE2">
        <w:rPr>
          <w:rFonts w:ascii="Times New Roman" w:hAnsi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Cs/>
          <w:sz w:val="24"/>
          <w:szCs w:val="24"/>
        </w:rPr>
        <w:t xml:space="preserve">Лёгкая атлетика. 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F94AE2">
        <w:rPr>
          <w:rFonts w:ascii="Times New Roman" w:hAnsi="Times New Roman"/>
          <w:i/>
          <w:iCs/>
          <w:sz w:val="24"/>
          <w:szCs w:val="24"/>
        </w:rPr>
        <w:t xml:space="preserve">Ходьба:  </w:t>
      </w:r>
      <w:r w:rsidRPr="00F94AE2">
        <w:rPr>
          <w:rFonts w:ascii="Times New Roman" w:hAnsi="Times New Roman"/>
          <w:iCs/>
          <w:sz w:val="24"/>
          <w:szCs w:val="24"/>
        </w:rPr>
        <w:t>парами</w:t>
      </w:r>
      <w:proofErr w:type="gramEnd"/>
      <w:r w:rsidRPr="00F94AE2">
        <w:rPr>
          <w:rFonts w:ascii="Times New Roman" w:hAnsi="Times New Roman"/>
          <w:iCs/>
          <w:sz w:val="24"/>
          <w:szCs w:val="24"/>
        </w:rPr>
        <w:t>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 w:rsidRPr="00F94AE2">
        <w:rPr>
          <w:rFonts w:ascii="Times New Roman" w:hAnsi="Times New Roman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 w:rsidRPr="00F94AE2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F94AE2">
        <w:rPr>
          <w:rFonts w:ascii="Times New Roman" w:hAnsi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F94AE2">
          <w:rPr>
            <w:rFonts w:ascii="Times New Roman" w:hAnsi="Times New Roman"/>
            <w:sz w:val="24"/>
            <w:szCs w:val="24"/>
          </w:rPr>
          <w:t>1 кг</w:t>
        </w:r>
      </w:smartTag>
      <w:r w:rsidRPr="00F94AE2">
        <w:rPr>
          <w:rFonts w:ascii="Times New Roman" w:hAnsi="Times New Roman"/>
          <w:sz w:val="24"/>
          <w:szCs w:val="24"/>
        </w:rPr>
        <w:t>) на дальность разными способами.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 w:rsidRPr="00F94AE2">
        <w:rPr>
          <w:rFonts w:ascii="Times New Roman" w:hAnsi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Cs/>
          <w:sz w:val="24"/>
          <w:szCs w:val="24"/>
        </w:rPr>
        <w:lastRenderedPageBreak/>
        <w:t>Лыжная подготовка.</w:t>
      </w:r>
      <w:r w:rsidRPr="00F94A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/>
          <w:sz w:val="24"/>
          <w:szCs w:val="24"/>
        </w:rPr>
        <w:t>Передвижение на лыжах; повороты; спуски; подъёмы; торможение.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iCs/>
          <w:sz w:val="24"/>
          <w:szCs w:val="24"/>
        </w:rPr>
        <w:t xml:space="preserve">Плавание. 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Подводящие упражнения: </w:t>
      </w:r>
      <w:r w:rsidRPr="00F94AE2">
        <w:rPr>
          <w:rFonts w:ascii="Times New Roman" w:hAnsi="Times New Roman"/>
          <w:sz w:val="24"/>
          <w:szCs w:val="24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i/>
          <w:sz w:val="24"/>
          <w:szCs w:val="24"/>
        </w:rPr>
        <w:t xml:space="preserve">Подвижные игры и </w:t>
      </w:r>
      <w:r w:rsidRPr="00F94AE2">
        <w:rPr>
          <w:rStyle w:val="c12"/>
          <w:rFonts w:ascii="Times New Roman" w:hAnsi="Times New Roman"/>
          <w:b/>
          <w:i/>
          <w:sz w:val="24"/>
          <w:szCs w:val="24"/>
        </w:rPr>
        <w:t>элементы спортивных игр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гимнастики: </w:t>
      </w:r>
      <w:r w:rsidRPr="00F94AE2">
        <w:rPr>
          <w:rFonts w:ascii="Times New Roman" w:hAnsi="Times New Roman"/>
          <w:sz w:val="24"/>
          <w:szCs w:val="24"/>
        </w:rPr>
        <w:t>игровые задания с исполь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F94AE2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 w:rsidRPr="00F94AE2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F94AE2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F94AE2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F94AE2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F94AE2">
        <w:rPr>
          <w:rFonts w:ascii="Times New Roman" w:hAnsi="Times New Roman"/>
          <w:sz w:val="24"/>
          <w:szCs w:val="24"/>
        </w:rPr>
        <w:t>футбола.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F94AE2">
        <w:rPr>
          <w:rFonts w:ascii="Times New Roman" w:hAnsi="Times New Roman"/>
          <w:iCs/>
          <w:sz w:val="24"/>
          <w:szCs w:val="24"/>
        </w:rPr>
        <w:t>с</w:t>
      </w:r>
      <w:r w:rsidRPr="00F94AE2">
        <w:rPr>
          <w:rStyle w:val="c12"/>
          <w:rFonts w:ascii="Times New Roman" w:hAnsi="Times New Roman"/>
          <w:sz w:val="24"/>
          <w:szCs w:val="24"/>
        </w:rPr>
        <w:t>тойка баскетболиста;</w:t>
      </w:r>
      <w:r w:rsidRPr="00F94AE2">
        <w:rPr>
          <w:rFonts w:ascii="Times New Roman" w:hAnsi="Times New Roman"/>
          <w:sz w:val="24"/>
          <w:szCs w:val="24"/>
        </w:rPr>
        <w:t xml:space="preserve"> специальные передвижения без мяча; х</w:t>
      </w:r>
      <w:r w:rsidRPr="00F94AE2">
        <w:rPr>
          <w:rStyle w:val="c12"/>
          <w:rFonts w:ascii="Times New Roman" w:hAnsi="Times New Roman"/>
          <w:sz w:val="24"/>
          <w:szCs w:val="24"/>
        </w:rPr>
        <w:t>ват мяча;</w:t>
      </w:r>
      <w:r w:rsidRPr="00F94AE2">
        <w:rPr>
          <w:rFonts w:ascii="Times New Roman" w:hAnsi="Times New Roman"/>
          <w:sz w:val="24"/>
          <w:szCs w:val="24"/>
        </w:rPr>
        <w:t xml:space="preserve"> в</w:t>
      </w:r>
      <w:r w:rsidRPr="00F94AE2">
        <w:rPr>
          <w:rStyle w:val="c12"/>
          <w:rFonts w:ascii="Times New Roman" w:hAnsi="Times New Roman"/>
          <w:sz w:val="24"/>
          <w:szCs w:val="24"/>
        </w:rPr>
        <w:t>едение мяча на месте</w:t>
      </w:r>
      <w:r w:rsidRPr="00F94AE2">
        <w:rPr>
          <w:rFonts w:ascii="Times New Roman" w:hAnsi="Times New Roman"/>
          <w:sz w:val="24"/>
          <w:szCs w:val="24"/>
        </w:rPr>
        <w:t>; б</w:t>
      </w:r>
      <w:r w:rsidRPr="00F94AE2">
        <w:rPr>
          <w:rStyle w:val="c12"/>
          <w:rFonts w:ascii="Times New Roman" w:hAnsi="Times New Roman"/>
          <w:sz w:val="24"/>
          <w:szCs w:val="24"/>
        </w:rPr>
        <w:t>роски мяча с места двумя руками снизу из-под кольца</w:t>
      </w:r>
      <w:r w:rsidRPr="00F94AE2">
        <w:rPr>
          <w:rFonts w:ascii="Times New Roman" w:hAnsi="Times New Roman"/>
          <w:sz w:val="24"/>
          <w:szCs w:val="24"/>
        </w:rPr>
        <w:t>; п</w:t>
      </w:r>
      <w:r w:rsidRPr="00F94AE2">
        <w:rPr>
          <w:rStyle w:val="c12"/>
          <w:rFonts w:ascii="Times New Roman" w:hAnsi="Times New Roman"/>
          <w:sz w:val="24"/>
          <w:szCs w:val="24"/>
        </w:rPr>
        <w:t>ередача и ловля мяча на месте двумя руками от груди в паре с учителем;</w:t>
      </w:r>
      <w:r w:rsidRPr="00F94AE2">
        <w:rPr>
          <w:rFonts w:ascii="Times New Roman" w:hAnsi="Times New Roman"/>
          <w:sz w:val="24"/>
          <w:szCs w:val="24"/>
        </w:rPr>
        <w:t xml:space="preserve"> подвижные игры на материале баскетбола.</w:t>
      </w:r>
    </w:p>
    <w:p w:rsidR="00951472" w:rsidRPr="00F94AE2" w:rsidRDefault="00951472" w:rsidP="00F94AE2">
      <w:pPr>
        <w:pStyle w:val="c11"/>
        <w:spacing w:before="0" w:beforeAutospacing="0" w:after="0" w:afterAutospacing="0"/>
        <w:ind w:firstLine="709"/>
        <w:jc w:val="both"/>
      </w:pPr>
      <w:r w:rsidRPr="00F94AE2">
        <w:rPr>
          <w:rStyle w:val="c12"/>
          <w:i/>
        </w:rPr>
        <w:t>Пионербол</w:t>
      </w:r>
      <w:r w:rsidRPr="00F94AE2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F94AE2">
        <w:rPr>
          <w:rFonts w:ascii="Times New Roman" w:hAnsi="Times New Roman"/>
          <w:sz w:val="24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sz w:val="24"/>
          <w:szCs w:val="24"/>
        </w:rPr>
        <w:t>Подвижные игры разных народов</w:t>
      </w:r>
      <w:r w:rsidRPr="00F94AE2">
        <w:rPr>
          <w:rFonts w:ascii="Times New Roman" w:hAnsi="Times New Roman"/>
          <w:sz w:val="24"/>
          <w:szCs w:val="24"/>
        </w:rPr>
        <w:t>.</w:t>
      </w:r>
    </w:p>
    <w:p w:rsidR="00951472" w:rsidRPr="00F94AE2" w:rsidRDefault="00951472" w:rsidP="00F94AE2">
      <w:pPr>
        <w:pStyle w:val="c11"/>
        <w:spacing w:before="0" w:beforeAutospacing="0" w:after="0" w:afterAutospacing="0"/>
        <w:ind w:firstLine="709"/>
        <w:jc w:val="both"/>
      </w:pPr>
      <w:r w:rsidRPr="00F94AE2">
        <w:rPr>
          <w:rStyle w:val="c12"/>
          <w:i/>
        </w:rPr>
        <w:t>Коррекционно-развивающие игры</w:t>
      </w:r>
      <w:r w:rsidRPr="00F94AE2">
        <w:rPr>
          <w:rStyle w:val="c12"/>
        </w:rPr>
        <w:t>: «Порядок и беспорядок», «Узнай, где звонили», «Собери урожай».</w:t>
      </w:r>
    </w:p>
    <w:p w:rsidR="00951472" w:rsidRPr="00F94AE2" w:rsidRDefault="00951472" w:rsidP="00F94AE2">
      <w:pPr>
        <w:pStyle w:val="c11"/>
        <w:spacing w:before="0" w:beforeAutospacing="0" w:after="0" w:afterAutospacing="0"/>
        <w:ind w:firstLine="709"/>
        <w:jc w:val="both"/>
      </w:pPr>
      <w:r w:rsidRPr="00F94AE2">
        <w:rPr>
          <w:rStyle w:val="c12"/>
          <w:i/>
        </w:rPr>
        <w:t>Игры с бегом и прыжками</w:t>
      </w:r>
      <w:r w:rsidRPr="00F94AE2">
        <w:rPr>
          <w:rStyle w:val="c12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951472" w:rsidRPr="00F94AE2" w:rsidRDefault="00951472" w:rsidP="00F94AE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F94AE2">
        <w:rPr>
          <w:rStyle w:val="c12"/>
          <w:i/>
        </w:rPr>
        <w:t>Игры с мячом</w:t>
      </w:r>
      <w:r w:rsidRPr="00F94AE2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Style w:val="c12"/>
          <w:rFonts w:ascii="Times New Roman" w:hAnsi="Times New Roman"/>
          <w:b/>
          <w:i/>
          <w:sz w:val="24"/>
          <w:szCs w:val="24"/>
        </w:rPr>
      </w:pPr>
      <w:r w:rsidRPr="00F94AE2">
        <w:rPr>
          <w:rStyle w:val="c12"/>
          <w:rFonts w:ascii="Times New Roman" w:hAnsi="Times New Roman"/>
          <w:b/>
          <w:i/>
          <w:sz w:val="24"/>
          <w:szCs w:val="24"/>
        </w:rPr>
        <w:t>Адаптивная физическая реабилитация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AE2">
        <w:rPr>
          <w:rStyle w:val="c12"/>
          <w:rFonts w:ascii="Times New Roman" w:hAnsi="Times New Roman"/>
          <w:b/>
          <w:i/>
          <w:sz w:val="24"/>
          <w:szCs w:val="24"/>
        </w:rPr>
        <w:t>Общеразвивающие упражнения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 xml:space="preserve">На материале гимнастики 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F94AE2">
        <w:rPr>
          <w:rFonts w:ascii="Times New Roman" w:hAnsi="Times New Roman"/>
          <w:sz w:val="24"/>
          <w:szCs w:val="24"/>
        </w:rPr>
        <w:t xml:space="preserve">широким шагом, выпадами, в приседе, с махом ногой; наклоны; выпады и </w:t>
      </w:r>
      <w:proofErr w:type="spellStart"/>
      <w:r w:rsidRPr="00F94AE2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F94AE2">
        <w:rPr>
          <w:rFonts w:ascii="Times New Roman" w:hAnsi="Times New Roman"/>
          <w:sz w:val="24"/>
          <w:szCs w:val="24"/>
        </w:rPr>
        <w:t>выкруты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индивидуальные </w:t>
      </w:r>
      <w:r w:rsidRPr="00F94AE2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F94AE2">
        <w:rPr>
          <w:rFonts w:ascii="Times New Roman" w:hAnsi="Times New Roman"/>
          <w:sz w:val="24"/>
          <w:szCs w:val="24"/>
        </w:rPr>
        <w:t>преодоление простых препятствий; ходьба по гим</w:t>
      </w:r>
      <w:r w:rsidRPr="00F94AE2">
        <w:rPr>
          <w:rFonts w:ascii="Times New Roman" w:hAnsi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F94AE2">
        <w:rPr>
          <w:rFonts w:ascii="Times New Roman" w:hAnsi="Times New Roman"/>
          <w:sz w:val="24"/>
          <w:szCs w:val="24"/>
        </w:rPr>
        <w:t xml:space="preserve">; воспроизведение заданной игровой позы; игры на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F94AE2">
        <w:rPr>
          <w:rFonts w:ascii="Times New Roman" w:hAnsi="Times New Roman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на расслабление отдельных мышечных групп, передвижение шагом, бегом, </w:t>
      </w:r>
      <w:r w:rsidRPr="00F94AE2">
        <w:rPr>
          <w:rFonts w:ascii="Times New Roman" w:hAnsi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 w:rsidRPr="00F94AE2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F94AE2">
        <w:rPr>
          <w:rFonts w:ascii="Times New Roman" w:hAnsi="Times New Roman"/>
          <w:sz w:val="24"/>
          <w:szCs w:val="24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F94AE2">
          <w:rPr>
            <w:rFonts w:ascii="Times New Roman" w:hAnsi="Times New Roman"/>
            <w:sz w:val="24"/>
            <w:szCs w:val="24"/>
          </w:rPr>
          <w:t>1 кг</w:t>
        </w:r>
      </w:smartTag>
      <w:r w:rsidRPr="00F94AE2">
        <w:rPr>
          <w:rFonts w:ascii="Times New Roman" w:hAnsi="Times New Roman"/>
          <w:sz w:val="24"/>
          <w:szCs w:val="24"/>
        </w:rPr>
        <w:t xml:space="preserve">, гантели или </w:t>
      </w:r>
      <w:r w:rsidRPr="00F94AE2">
        <w:rPr>
          <w:rFonts w:ascii="Times New Roman" w:hAnsi="Times New Roman"/>
          <w:sz w:val="24"/>
          <w:szCs w:val="24"/>
        </w:rPr>
        <w:lastRenderedPageBreak/>
        <w:t xml:space="preserve">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F94AE2">
          <w:rPr>
            <w:rFonts w:ascii="Times New Roman" w:hAnsi="Times New Roman"/>
            <w:sz w:val="24"/>
            <w:szCs w:val="24"/>
          </w:rPr>
          <w:t>100 г</w:t>
        </w:r>
      </w:smartTag>
      <w:r w:rsidRPr="00F94AE2">
        <w:rPr>
          <w:rFonts w:ascii="Times New Roman" w:hAnsi="Times New Roman"/>
          <w:sz w:val="24"/>
          <w:szCs w:val="24"/>
        </w:rPr>
        <w:t>, гимнастические палки и булавы), преодоление сопротивления партнера (парные упражнения)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F94AE2">
        <w:rPr>
          <w:rFonts w:ascii="Times New Roman" w:hAnsi="Times New Roman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На материале лёгкой атлетики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F94AE2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F94AE2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F94AE2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F94AE2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F94AE2">
        <w:rPr>
          <w:rFonts w:ascii="Times New Roman" w:hAnsi="Times New Roman"/>
          <w:sz w:val="24"/>
          <w:szCs w:val="24"/>
        </w:rPr>
        <w:t>в стенку и ловля теннисного мяча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F94AE2">
        <w:rPr>
          <w:rFonts w:ascii="Times New Roman" w:hAnsi="Times New Roman"/>
          <w:sz w:val="24"/>
          <w:szCs w:val="24"/>
        </w:rPr>
        <w:t>стоя у стены</w:t>
      </w:r>
      <w:r w:rsidRPr="00F94AE2">
        <w:rPr>
          <w:rFonts w:ascii="Times New Roman" w:hAnsi="Times New Roman"/>
          <w:spacing w:val="2"/>
          <w:sz w:val="24"/>
          <w:szCs w:val="24"/>
        </w:rPr>
        <w:t>, из разных исходных положений, с поворотами.</w:t>
      </w:r>
    </w:p>
    <w:p w:rsidR="00951472" w:rsidRPr="00F94AE2" w:rsidRDefault="00951472" w:rsidP="00F94AE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F94AE2">
        <w:rPr>
          <w:rFonts w:ascii="Times New Roman" w:hAnsi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F94AE2">
          <w:rPr>
            <w:rFonts w:ascii="Times New Roman" w:hAnsi="Times New Roman"/>
            <w:sz w:val="24"/>
            <w:szCs w:val="24"/>
          </w:rPr>
          <w:t>30 м</w:t>
        </w:r>
      </w:smartTag>
      <w:r w:rsidRPr="00F94AE2">
        <w:rPr>
          <w:rFonts w:ascii="Times New Roman" w:hAnsi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F94AE2">
          <w:rPr>
            <w:rFonts w:ascii="Times New Roman" w:hAnsi="Times New Roman"/>
            <w:sz w:val="24"/>
            <w:szCs w:val="24"/>
          </w:rPr>
          <w:t>400 м</w:t>
        </w:r>
      </w:smartTag>
      <w:r w:rsidRPr="00F94AE2">
        <w:rPr>
          <w:rFonts w:ascii="Times New Roman" w:hAnsi="Times New Roman"/>
          <w:sz w:val="24"/>
          <w:szCs w:val="24"/>
        </w:rPr>
        <w:t>; равномерный 6</w:t>
      </w:r>
      <w:r w:rsidRPr="00F94AE2">
        <w:rPr>
          <w:rFonts w:ascii="Times New Roman" w:hAnsi="Times New Roman"/>
          <w:sz w:val="24"/>
          <w:szCs w:val="24"/>
        </w:rPr>
        <w:noBreakHyphen/>
        <w:t>минутный бег.</w:t>
      </w:r>
    </w:p>
    <w:p w:rsidR="00951472" w:rsidRPr="00F94AE2" w:rsidRDefault="00951472" w:rsidP="00F94AE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F94AE2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F94AE2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F94AE2">
        <w:rPr>
          <w:rFonts w:ascii="Times New Roman" w:hAnsi="Times New Roman"/>
          <w:spacing w:val="-2"/>
          <w:sz w:val="24"/>
          <w:szCs w:val="24"/>
        </w:rPr>
        <w:t xml:space="preserve">; повторное преодоление препятствий (15—20 см); </w:t>
      </w:r>
      <w:r w:rsidRPr="00F94AE2">
        <w:rPr>
          <w:rFonts w:ascii="Times New Roman" w:hAnsi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F94AE2">
          <w:rPr>
            <w:rFonts w:ascii="Times New Roman" w:hAnsi="Times New Roman"/>
            <w:sz w:val="24"/>
            <w:szCs w:val="24"/>
          </w:rPr>
          <w:t>1 кг</w:t>
        </w:r>
      </w:smartTag>
      <w:r w:rsidRPr="00F94AE2">
        <w:rPr>
          <w:rFonts w:ascii="Times New Roman" w:hAnsi="Times New Roman"/>
          <w:sz w:val="24"/>
          <w:szCs w:val="24"/>
        </w:rPr>
        <w:t xml:space="preserve">) в максимальном темпе, по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F94AE2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F94AE2">
        <w:rPr>
          <w:rFonts w:ascii="Times New Roman" w:hAnsi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F94AE2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и приседе.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F94AE2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F94AE2">
        <w:rPr>
          <w:rFonts w:ascii="Times New Roman" w:hAnsi="Times New Roman"/>
          <w:sz w:val="24"/>
          <w:szCs w:val="24"/>
        </w:rPr>
        <w:t>двух­трёх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F94AE2">
        <w:rPr>
          <w:rFonts w:ascii="Times New Roman" w:hAnsi="Times New Roman"/>
          <w:sz w:val="24"/>
          <w:szCs w:val="24"/>
        </w:rPr>
        <w:t>низкой стойке.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F94AE2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F94AE2">
        <w:rPr>
          <w:rFonts w:ascii="Times New Roman" w:hAnsi="Times New Roman"/>
          <w:b/>
          <w:bCs/>
          <w:sz w:val="24"/>
          <w:szCs w:val="24"/>
        </w:rPr>
        <w:t>На материале плавания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F94AE2">
        <w:rPr>
          <w:rFonts w:ascii="Times New Roman" w:hAnsi="Times New Roman"/>
          <w:iCs/>
          <w:sz w:val="24"/>
          <w:szCs w:val="24"/>
        </w:rPr>
        <w:t>работа ног у вертикальной</w:t>
      </w:r>
      <w:r w:rsidRPr="00F94AE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/>
          <w:sz w:val="24"/>
          <w:szCs w:val="24"/>
        </w:rPr>
        <w:t xml:space="preserve">поверхности, </w:t>
      </w:r>
      <w:proofErr w:type="spellStart"/>
      <w:r w:rsidRPr="00F94AE2">
        <w:rPr>
          <w:rFonts w:ascii="Times New Roman" w:hAnsi="Times New Roman"/>
          <w:sz w:val="24"/>
          <w:szCs w:val="24"/>
        </w:rPr>
        <w:t>проплывание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отрез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ков на ногах, держась за доску; скольжение на </w:t>
      </w:r>
      <w:r w:rsidRPr="00F94AE2">
        <w:rPr>
          <w:rFonts w:ascii="Times New Roman" w:hAnsi="Times New Roman"/>
          <w:sz w:val="24"/>
          <w:szCs w:val="24"/>
        </w:rPr>
        <w:t>груди и спине с задержкой дыхания (стрелочкой.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Style w:val="c12"/>
          <w:rFonts w:ascii="Times New Roman" w:hAnsi="Times New Roman"/>
          <w:b/>
          <w:i/>
          <w:sz w:val="24"/>
          <w:szCs w:val="24"/>
        </w:rPr>
      </w:pPr>
      <w:r w:rsidRPr="00F94AE2">
        <w:rPr>
          <w:rStyle w:val="c12"/>
          <w:rFonts w:ascii="Times New Roman" w:hAnsi="Times New Roman"/>
          <w:b/>
          <w:i/>
          <w:sz w:val="24"/>
          <w:szCs w:val="24"/>
        </w:rPr>
        <w:t>Коррекционно-развивающие упражнения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F94AE2">
        <w:rPr>
          <w:rStyle w:val="c12"/>
          <w:rFonts w:ascii="Times New Roman" w:hAnsi="Times New Roman"/>
          <w:i/>
          <w:sz w:val="24"/>
          <w:szCs w:val="24"/>
        </w:rPr>
        <w:t>Основные положения и движения головы, конечностей и туловища</w:t>
      </w:r>
      <w:r w:rsidRPr="00F94AE2">
        <w:rPr>
          <w:rStyle w:val="c12"/>
          <w:rFonts w:ascii="Times New Roman" w:hAnsi="Times New Roman"/>
          <w:sz w:val="24"/>
          <w:szCs w:val="24"/>
        </w:rPr>
        <w:t xml:space="preserve">, </w:t>
      </w:r>
      <w:r w:rsidRPr="00F94AE2">
        <w:rPr>
          <w:rStyle w:val="c12"/>
          <w:rFonts w:ascii="Times New Roman" w:hAnsi="Times New Roman"/>
          <w:i/>
          <w:sz w:val="24"/>
          <w:szCs w:val="24"/>
        </w:rPr>
        <w:t>выполняемые на месте</w:t>
      </w:r>
      <w:r w:rsidRPr="00F94AE2">
        <w:rPr>
          <w:rStyle w:val="c12"/>
          <w:rFonts w:ascii="Times New Roman" w:hAnsi="Times New Roman"/>
          <w:sz w:val="24"/>
          <w:szCs w:val="24"/>
        </w:rPr>
        <w:t xml:space="preserve"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 </w:t>
      </w:r>
    </w:p>
    <w:p w:rsidR="00951472" w:rsidRPr="00F94AE2" w:rsidRDefault="00951472" w:rsidP="00F94AE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F94AE2">
        <w:rPr>
          <w:rStyle w:val="c12"/>
          <w:i/>
        </w:rPr>
        <w:t>Упражнения на дыхание</w:t>
      </w:r>
      <w:r w:rsidRPr="00F94AE2">
        <w:rPr>
          <w:rStyle w:val="c12"/>
        </w:rPr>
        <w:t>: правильное дыхание в различных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F94AE2">
        <w:rPr>
          <w:rStyle w:val="c12"/>
          <w:rFonts w:ascii="Times New Roman" w:hAnsi="Times New Roman"/>
          <w:i/>
          <w:sz w:val="24"/>
          <w:szCs w:val="24"/>
        </w:rPr>
        <w:t>Упражнения на коррекцию и формирование правильной осанки</w:t>
      </w:r>
      <w:r w:rsidRPr="00F94AE2">
        <w:rPr>
          <w:rStyle w:val="c12"/>
          <w:rFonts w:ascii="Times New Roman" w:hAnsi="Times New Roman"/>
          <w:sz w:val="24"/>
          <w:szCs w:val="24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</w:t>
      </w:r>
      <w:r w:rsidRPr="00F94AE2">
        <w:rPr>
          <w:rStyle w:val="c12"/>
          <w:rFonts w:ascii="Times New Roman" w:hAnsi="Times New Roman"/>
          <w:sz w:val="24"/>
          <w:szCs w:val="24"/>
        </w:rPr>
        <w:lastRenderedPageBreak/>
        <w:t>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F94AE2">
        <w:rPr>
          <w:rStyle w:val="c12"/>
          <w:rFonts w:ascii="Times New Roman" w:hAnsi="Times New Roman"/>
          <w:i/>
          <w:sz w:val="24"/>
          <w:szCs w:val="24"/>
        </w:rPr>
        <w:t>Упражнения на коррекцию и профилактику плоскостопия:</w:t>
      </w:r>
      <w:r w:rsidRPr="00F94AE2">
        <w:rPr>
          <w:rStyle w:val="c12"/>
          <w:rFonts w:ascii="Times New Roman" w:hAnsi="Times New Roman"/>
          <w:sz w:val="24"/>
          <w:szCs w:val="24"/>
        </w:rPr>
        <w:t> 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F94AE2">
        <w:rPr>
          <w:rStyle w:val="c12"/>
          <w:rFonts w:ascii="Times New Roman" w:hAnsi="Times New Roman"/>
          <w:i/>
          <w:sz w:val="24"/>
          <w:szCs w:val="24"/>
        </w:rPr>
        <w:t>Упражнения на развитие общей и мелкой моторики:</w:t>
      </w:r>
      <w:r w:rsidRPr="00F94AE2">
        <w:rPr>
          <w:rStyle w:val="c12"/>
          <w:rFonts w:ascii="Times New Roman" w:hAnsi="Times New Roman"/>
          <w:sz w:val="24"/>
          <w:szCs w:val="24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F94AE2">
        <w:rPr>
          <w:rStyle w:val="c12"/>
          <w:rFonts w:ascii="Times New Roman" w:hAnsi="Times New Roman"/>
          <w:i/>
          <w:sz w:val="24"/>
          <w:szCs w:val="24"/>
        </w:rPr>
        <w:t>Упражнения на развитие точности и координации движений</w:t>
      </w:r>
      <w:r w:rsidRPr="00F94AE2">
        <w:rPr>
          <w:rStyle w:val="c12"/>
          <w:rFonts w:ascii="Times New Roman" w:hAnsi="Times New Roman"/>
          <w:sz w:val="24"/>
          <w:szCs w:val="24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</w:t>
      </w:r>
      <w:proofErr w:type="gramStart"/>
      <w:r w:rsidRPr="00F94AE2">
        <w:rPr>
          <w:rStyle w:val="c12"/>
          <w:rFonts w:ascii="Times New Roman" w:hAnsi="Times New Roman"/>
          <w:sz w:val="24"/>
          <w:szCs w:val="24"/>
        </w:rPr>
        <w:t>);  несколько</w:t>
      </w:r>
      <w:proofErr w:type="gramEnd"/>
      <w:r w:rsidRPr="00F94AE2">
        <w:rPr>
          <w:rStyle w:val="c12"/>
          <w:rFonts w:ascii="Times New Roman" w:hAnsi="Times New Roman"/>
          <w:sz w:val="24"/>
          <w:szCs w:val="24"/>
        </w:rPr>
        <w:t xml:space="preserve"> поворотов подряд по показу, ходьба по двум параллельно поставленным скамейкам с помощью.</w:t>
      </w:r>
    </w:p>
    <w:p w:rsidR="00951472" w:rsidRPr="00F94AE2" w:rsidRDefault="00951472" w:rsidP="00F94AE2">
      <w:pPr>
        <w:pStyle w:val="af"/>
        <w:spacing w:line="240" w:lineRule="auto"/>
        <w:ind w:firstLine="709"/>
        <w:rPr>
          <w:rStyle w:val="c12"/>
          <w:rFonts w:ascii="Times New Roman" w:hAnsi="Times New Roman"/>
          <w:i/>
          <w:sz w:val="24"/>
          <w:szCs w:val="24"/>
        </w:rPr>
      </w:pPr>
      <w:r w:rsidRPr="00F94AE2">
        <w:rPr>
          <w:rStyle w:val="c12"/>
          <w:rFonts w:ascii="Times New Roman" w:hAnsi="Times New Roman"/>
          <w:i/>
          <w:sz w:val="24"/>
          <w:szCs w:val="24"/>
        </w:rPr>
        <w:t>Упражнения на развитие двигательных умений и навыков</w:t>
      </w:r>
    </w:p>
    <w:p w:rsidR="00951472" w:rsidRPr="00F94AE2" w:rsidRDefault="00951472" w:rsidP="00F94AE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F94AE2">
        <w:rPr>
          <w:rStyle w:val="c12"/>
          <w:i/>
        </w:rPr>
        <w:t>Построения и перестроения</w:t>
      </w:r>
      <w:r w:rsidRPr="00F94AE2">
        <w:rPr>
          <w:rStyle w:val="c12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951472" w:rsidRPr="00F94AE2" w:rsidRDefault="00951472" w:rsidP="00F94AE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F94AE2">
        <w:rPr>
          <w:rStyle w:val="c12"/>
          <w:i/>
        </w:rPr>
        <w:t>Ходьба и бег</w:t>
      </w:r>
      <w:r w:rsidRPr="00F94AE2">
        <w:rPr>
          <w:rStyle w:val="c12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F94AE2">
          <w:rPr>
            <w:rStyle w:val="c12"/>
          </w:rPr>
          <w:t>10 метров</w:t>
        </w:r>
      </w:smartTag>
      <w:r w:rsidRPr="00F94AE2">
        <w:rPr>
          <w:rStyle w:val="c12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F94AE2">
          <w:rPr>
            <w:rStyle w:val="c12"/>
          </w:rPr>
          <w:t>30 метров</w:t>
        </w:r>
      </w:smartTag>
      <w:r w:rsidRPr="00F94AE2">
        <w:rPr>
          <w:rStyle w:val="c12"/>
        </w:rPr>
        <w:t xml:space="preserve"> с высокого старта на скорость.</w:t>
      </w:r>
    </w:p>
    <w:p w:rsidR="00951472" w:rsidRPr="00F94AE2" w:rsidRDefault="00951472" w:rsidP="00F94AE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F94AE2">
        <w:rPr>
          <w:rStyle w:val="c12"/>
          <w:i/>
        </w:rPr>
        <w:t>Прыжки</w:t>
      </w:r>
      <w:r w:rsidRPr="00F94AE2">
        <w:rPr>
          <w:rStyle w:val="c12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F94AE2">
          <w:rPr>
            <w:rStyle w:val="c12"/>
          </w:rPr>
          <w:t xml:space="preserve">50 </w:t>
        </w:r>
        <w:proofErr w:type="gramStart"/>
        <w:r w:rsidRPr="00F94AE2">
          <w:rPr>
            <w:rStyle w:val="c12"/>
          </w:rPr>
          <w:t>см</w:t>
        </w:r>
      </w:smartTag>
      <w:r w:rsidRPr="00F94AE2">
        <w:rPr>
          <w:rStyle w:val="c12"/>
        </w:rPr>
        <w:t>;  в</w:t>
      </w:r>
      <w:proofErr w:type="gramEnd"/>
      <w:r w:rsidRPr="00F94AE2">
        <w:rPr>
          <w:rStyle w:val="c12"/>
        </w:rPr>
        <w:t xml:space="preserve">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951472" w:rsidRPr="00F94AE2" w:rsidRDefault="00951472" w:rsidP="00F94AE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F94AE2">
        <w:rPr>
          <w:rStyle w:val="c12"/>
          <w:i/>
        </w:rPr>
        <w:t>Броски, ловля, метание мяча и передача предметов</w:t>
      </w:r>
      <w:r w:rsidRPr="00F94AE2">
        <w:rPr>
          <w:rStyle w:val="c12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F94AE2">
          <w:rPr>
            <w:rStyle w:val="c12"/>
          </w:rPr>
          <w:t>1 кг</w:t>
        </w:r>
      </w:smartTag>
      <w:r w:rsidRPr="00F94AE2">
        <w:rPr>
          <w:rStyle w:val="c12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F94AE2">
          <w:rPr>
            <w:rStyle w:val="c12"/>
          </w:rPr>
          <w:t>20 метров</w:t>
        </w:r>
      </w:smartTag>
      <w:r w:rsidRPr="00F94AE2">
        <w:rPr>
          <w:rStyle w:val="c12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F94AE2">
          <w:rPr>
            <w:rStyle w:val="c12"/>
          </w:rPr>
          <w:t>-1 кг</w:t>
        </w:r>
      </w:smartTag>
      <w:r w:rsidRPr="00F94AE2">
        <w:rPr>
          <w:rStyle w:val="c12"/>
        </w:rPr>
        <w:t>, г/палок, больших мячей и т.д.).</w:t>
      </w:r>
    </w:p>
    <w:p w:rsidR="00951472" w:rsidRPr="00F94AE2" w:rsidRDefault="00951472" w:rsidP="00F94AE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F94AE2">
        <w:rPr>
          <w:rStyle w:val="c12"/>
          <w:i/>
        </w:rPr>
        <w:t>Равновесие</w:t>
      </w:r>
      <w:r w:rsidRPr="00F94AE2">
        <w:rPr>
          <w:rStyle w:val="c12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F94AE2">
          <w:rPr>
            <w:rStyle w:val="c12"/>
          </w:rPr>
          <w:t>20 см</w:t>
        </w:r>
      </w:smartTag>
      <w:r w:rsidRPr="00F94AE2">
        <w:rPr>
          <w:rStyle w:val="c12"/>
        </w:rPr>
        <w:t>; поворот кругом переступанием на г/скамейке; расхождение вдвоем при встрече на г/скамейке; «Петушок», «Ласточка» на полу.</w:t>
      </w:r>
    </w:p>
    <w:p w:rsidR="00951472" w:rsidRPr="00F94AE2" w:rsidRDefault="00951472" w:rsidP="00F94AE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F94AE2">
        <w:rPr>
          <w:rStyle w:val="c12"/>
          <w:i/>
        </w:rPr>
        <w:t xml:space="preserve">Лазание, </w:t>
      </w:r>
      <w:proofErr w:type="spellStart"/>
      <w:r w:rsidRPr="00F94AE2">
        <w:rPr>
          <w:rStyle w:val="c12"/>
          <w:i/>
        </w:rPr>
        <w:t>перелезание</w:t>
      </w:r>
      <w:proofErr w:type="spellEnd"/>
      <w:r w:rsidRPr="00F94AE2">
        <w:rPr>
          <w:rStyle w:val="c12"/>
          <w:i/>
        </w:rPr>
        <w:t xml:space="preserve">, </w:t>
      </w:r>
      <w:proofErr w:type="spellStart"/>
      <w:r w:rsidRPr="00F94AE2">
        <w:rPr>
          <w:rStyle w:val="c12"/>
          <w:i/>
        </w:rPr>
        <w:t>подлезание</w:t>
      </w:r>
      <w:proofErr w:type="spellEnd"/>
      <w:r w:rsidRPr="00F94AE2">
        <w:rPr>
          <w:rStyle w:val="c12"/>
        </w:rPr>
        <w:t xml:space="preserve">: ползанье на четвереньках по наклонной г/скамейке с переходом на г/стенку; лазанье по г/стенке одновременным способом, не пропуская реек,  с </w:t>
      </w:r>
      <w:r w:rsidRPr="00F94AE2">
        <w:rPr>
          <w:rStyle w:val="c12"/>
        </w:rPr>
        <w:lastRenderedPageBreak/>
        <w:t xml:space="preserve">поддержкой; передвижение по г/стенки в сторону; </w:t>
      </w:r>
      <w:proofErr w:type="spellStart"/>
      <w:r w:rsidRPr="00F94AE2">
        <w:rPr>
          <w:rStyle w:val="c12"/>
        </w:rPr>
        <w:t>подлезание</w:t>
      </w:r>
      <w:proofErr w:type="spellEnd"/>
      <w:r w:rsidRPr="00F94AE2">
        <w:rPr>
          <w:rStyle w:val="c12"/>
        </w:rPr>
        <w:t xml:space="preserve"> и </w:t>
      </w:r>
      <w:proofErr w:type="spellStart"/>
      <w:r w:rsidRPr="00F94AE2">
        <w:rPr>
          <w:rStyle w:val="c12"/>
        </w:rPr>
        <w:t>перелезание</w:t>
      </w:r>
      <w:proofErr w:type="spellEnd"/>
      <w:r w:rsidRPr="00F94AE2">
        <w:rPr>
          <w:rStyle w:val="c12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F94AE2">
        <w:rPr>
          <w:rStyle w:val="c12"/>
        </w:rPr>
        <w:t>подлезание</w:t>
      </w:r>
      <w:proofErr w:type="spellEnd"/>
      <w:r w:rsidRPr="00F94AE2">
        <w:rPr>
          <w:rStyle w:val="c12"/>
        </w:rPr>
        <w:t xml:space="preserve"> под препятствием с предметом в руках; </w:t>
      </w:r>
      <w:proofErr w:type="spellStart"/>
      <w:r w:rsidRPr="00F94AE2">
        <w:rPr>
          <w:rStyle w:val="c12"/>
        </w:rPr>
        <w:t>пролезание</w:t>
      </w:r>
      <w:proofErr w:type="spellEnd"/>
      <w:r w:rsidRPr="00F94AE2">
        <w:rPr>
          <w:rStyle w:val="c12"/>
        </w:rPr>
        <w:t xml:space="preserve">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</w:t>
      </w:r>
      <w:proofErr w:type="spellStart"/>
      <w:r w:rsidRPr="00F94AE2">
        <w:rPr>
          <w:rStyle w:val="c12"/>
        </w:rPr>
        <w:t>подлезании</w:t>
      </w:r>
      <w:proofErr w:type="spellEnd"/>
      <w:r w:rsidRPr="00F94AE2">
        <w:rPr>
          <w:rStyle w:val="c12"/>
        </w:rPr>
        <w:t xml:space="preserve">, </w:t>
      </w:r>
      <w:proofErr w:type="spellStart"/>
      <w:r w:rsidRPr="00F94AE2">
        <w:rPr>
          <w:rStyle w:val="c12"/>
        </w:rPr>
        <w:t>перелезании</w:t>
      </w:r>
      <w:proofErr w:type="spellEnd"/>
      <w:r w:rsidRPr="00F94AE2">
        <w:rPr>
          <w:rStyle w:val="c12"/>
        </w:rPr>
        <w:t xml:space="preserve"> и равновесии.</w:t>
      </w:r>
    </w:p>
    <w:p w:rsidR="00C161E4" w:rsidRPr="00F94AE2" w:rsidRDefault="00C161E4" w:rsidP="00F94AE2">
      <w:pPr>
        <w:pStyle w:val="c11"/>
        <w:spacing w:before="0" w:beforeAutospacing="0" w:after="0" w:afterAutospacing="0"/>
        <w:jc w:val="center"/>
        <w:rPr>
          <w:rStyle w:val="c12"/>
          <w:b/>
        </w:rPr>
      </w:pPr>
      <w:r w:rsidRPr="00F94AE2">
        <w:rPr>
          <w:rStyle w:val="c12"/>
          <w:b/>
        </w:rPr>
        <w:t>Содержание курсов коррекционно-развивающей области</w:t>
      </w:r>
    </w:p>
    <w:p w:rsidR="00C66184" w:rsidRPr="00F94AE2" w:rsidRDefault="00C66184" w:rsidP="00F94AE2">
      <w:pPr>
        <w:pStyle w:val="af2"/>
        <w:shd w:val="clear" w:color="auto" w:fill="FFFFFF"/>
        <w:spacing w:line="240" w:lineRule="auto"/>
        <w:ind w:left="0" w:firstLine="709"/>
        <w:jc w:val="both"/>
      </w:pPr>
      <w:r w:rsidRPr="00F94AE2">
        <w:rPr>
          <w:b/>
          <w:bCs/>
          <w:i/>
          <w:iCs/>
          <w:caps w:val="0"/>
        </w:rPr>
        <w:t xml:space="preserve">Содержание </w:t>
      </w:r>
      <w:proofErr w:type="spellStart"/>
      <w:r w:rsidRPr="00F94AE2">
        <w:rPr>
          <w:b/>
          <w:bCs/>
          <w:i/>
          <w:iCs/>
          <w:caps w:val="0"/>
        </w:rPr>
        <w:t>коррекционно</w:t>
      </w:r>
      <w:proofErr w:type="spellEnd"/>
      <w:r w:rsidRPr="00F94AE2">
        <w:rPr>
          <w:b/>
          <w:bCs/>
          <w:i/>
          <w:iCs/>
          <w:caps w:val="0"/>
        </w:rPr>
        <w:t xml:space="preserve"> – развивающей области представлено следующими обязательными коррекционными курсами: </w:t>
      </w:r>
      <w:r w:rsidRPr="00F94AE2">
        <w:t>«К</w:t>
      </w:r>
      <w:r w:rsidRPr="00F94AE2">
        <w:rPr>
          <w:caps w:val="0"/>
        </w:rPr>
        <w:t xml:space="preserve">оррекционно-развивающие занятия (логопедические и </w:t>
      </w:r>
      <w:proofErr w:type="spellStart"/>
      <w:r w:rsidRPr="00F94AE2">
        <w:rPr>
          <w:caps w:val="0"/>
        </w:rPr>
        <w:t>психокоррекционные</w:t>
      </w:r>
      <w:proofErr w:type="spellEnd"/>
      <w:r w:rsidRPr="00F94AE2">
        <w:rPr>
          <w:caps w:val="0"/>
        </w:rPr>
        <w:t xml:space="preserve">)» (фронтальные и/или индивидуальные занятия), «Ритмика» (фронтальные и/или индивидуальные занятия). </w:t>
      </w:r>
    </w:p>
    <w:p w:rsidR="00C66184" w:rsidRPr="00F94AE2" w:rsidRDefault="00C66184" w:rsidP="00F94AE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Коррекционный курс</w:t>
      </w:r>
      <w:r w:rsidRPr="00F94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«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 xml:space="preserve">Коррекционно-развивающие занятия </w:t>
      </w:r>
      <w:r w:rsidR="00AB3A89" w:rsidRPr="00F94AE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 xml:space="preserve">(логопедические и </w:t>
      </w:r>
      <w:proofErr w:type="spellStart"/>
      <w:r w:rsidRPr="00F94AE2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Pr="00F94AE2">
        <w:rPr>
          <w:rFonts w:ascii="Times New Roman" w:hAnsi="Times New Roman" w:cs="Times New Roman"/>
          <w:b/>
          <w:i/>
          <w:sz w:val="24"/>
          <w:szCs w:val="24"/>
        </w:rPr>
        <w:t>)».</w:t>
      </w:r>
    </w:p>
    <w:p w:rsidR="008D1B93" w:rsidRPr="00F94AE2" w:rsidRDefault="008D1B93" w:rsidP="00F94AE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Логопедические занятия</w:t>
      </w:r>
    </w:p>
    <w:p w:rsidR="008D1B93" w:rsidRPr="00F94AE2" w:rsidRDefault="00F35122" w:rsidP="00F94AE2">
      <w:pPr>
        <w:pStyle w:val="af2"/>
        <w:shd w:val="clear" w:color="auto" w:fill="FFFFFF"/>
        <w:spacing w:line="240" w:lineRule="auto"/>
        <w:ind w:left="0" w:firstLine="709"/>
        <w:jc w:val="both"/>
      </w:pPr>
      <w:r w:rsidRPr="00F94AE2">
        <w:rPr>
          <w:b/>
          <w:caps w:val="0"/>
        </w:rPr>
        <w:t xml:space="preserve">Цель </w:t>
      </w:r>
      <w:r w:rsidRPr="00F94AE2">
        <w:rPr>
          <w:caps w:val="0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="008D1B93" w:rsidRPr="00F94AE2">
        <w:t xml:space="preserve">. </w:t>
      </w:r>
    </w:p>
    <w:p w:rsidR="008D1B93" w:rsidRPr="00F94AE2" w:rsidRDefault="00F35122" w:rsidP="00F94AE2">
      <w:pPr>
        <w:pStyle w:val="af2"/>
        <w:shd w:val="clear" w:color="auto" w:fill="FFFFFF"/>
        <w:spacing w:line="240" w:lineRule="auto"/>
        <w:ind w:left="0" w:firstLine="709"/>
        <w:jc w:val="both"/>
      </w:pPr>
      <w:r w:rsidRPr="00F94AE2">
        <w:rPr>
          <w:caps w:val="0"/>
        </w:rPr>
        <w:t xml:space="preserve">Основными </w:t>
      </w:r>
      <w:r w:rsidRPr="00F94AE2">
        <w:rPr>
          <w:b/>
          <w:caps w:val="0"/>
        </w:rPr>
        <w:t>направлениями</w:t>
      </w:r>
      <w:r w:rsidRPr="00F94AE2">
        <w:rPr>
          <w:caps w:val="0"/>
        </w:rPr>
        <w:t xml:space="preserve"> логопедической работы является</w:t>
      </w:r>
      <w:r w:rsidR="008D1B93" w:rsidRPr="00F94AE2">
        <w:t>:</w:t>
      </w:r>
    </w:p>
    <w:p w:rsidR="008D1B93" w:rsidRPr="00F94AE2" w:rsidRDefault="00F35122" w:rsidP="00F94AE2">
      <w:pPr>
        <w:pStyle w:val="af2"/>
        <w:shd w:val="clear" w:color="auto" w:fill="FFFFFF"/>
        <w:spacing w:line="240" w:lineRule="auto"/>
        <w:ind w:left="0" w:firstLine="709"/>
        <w:jc w:val="both"/>
      </w:pPr>
      <w:r w:rsidRPr="00F94AE2">
        <w:rPr>
          <w:b/>
          <w:caps w:val="0"/>
        </w:rPr>
        <w:t>диагностика и коррекция звукопроизношения</w:t>
      </w:r>
      <w:r w:rsidRPr="00F94AE2">
        <w:rPr>
          <w:caps w:val="0"/>
        </w:rPr>
        <w:t xml:space="preserve"> (постановка, автоматизация и дифференциация звуков речи);</w:t>
      </w:r>
      <w:r w:rsidR="008D1B93" w:rsidRPr="00F94AE2">
        <w:t xml:space="preserve"> </w:t>
      </w:r>
    </w:p>
    <w:p w:rsidR="008D1B93" w:rsidRPr="00F94AE2" w:rsidRDefault="00F35122" w:rsidP="00F94AE2">
      <w:pPr>
        <w:pStyle w:val="af2"/>
        <w:shd w:val="clear" w:color="auto" w:fill="FFFFFF"/>
        <w:spacing w:line="240" w:lineRule="auto"/>
        <w:ind w:left="0" w:firstLine="709"/>
        <w:jc w:val="both"/>
      </w:pPr>
      <w:r w:rsidRPr="00F94AE2">
        <w:rPr>
          <w:b/>
          <w:caps w:val="0"/>
        </w:rPr>
        <w:t>диагностика и коррекция лексической стороны речи (</w:t>
      </w:r>
      <w:r w:rsidRPr="00F94AE2">
        <w:rPr>
          <w:caps w:val="0"/>
        </w:rPr>
        <w:t>обогащени</w:t>
      </w:r>
      <w:r w:rsidR="00E0076D" w:rsidRPr="00F94AE2">
        <w:rPr>
          <w:caps w:val="0"/>
        </w:rPr>
        <w:t>е</w:t>
      </w:r>
      <w:r w:rsidRPr="00F94AE2">
        <w:rPr>
          <w:caps w:val="0"/>
        </w:rPr>
        <w:t xml:space="preserve"> словаря, его расширени</w:t>
      </w:r>
      <w:r w:rsidR="00E0076D" w:rsidRPr="00F94AE2">
        <w:rPr>
          <w:caps w:val="0"/>
        </w:rPr>
        <w:t>е</w:t>
      </w:r>
      <w:r w:rsidRPr="00F94AE2">
        <w:rPr>
          <w:caps w:val="0"/>
        </w:rPr>
        <w:t xml:space="preserve"> и уточнени</w:t>
      </w:r>
      <w:r w:rsidR="00E0076D" w:rsidRPr="00F94AE2">
        <w:rPr>
          <w:caps w:val="0"/>
        </w:rPr>
        <w:t>е)</w:t>
      </w:r>
      <w:r w:rsidR="008D1B93" w:rsidRPr="00F94AE2">
        <w:t>;</w:t>
      </w:r>
    </w:p>
    <w:p w:rsidR="008D1B93" w:rsidRPr="00F94AE2" w:rsidRDefault="00E0076D" w:rsidP="00F94AE2">
      <w:pPr>
        <w:pStyle w:val="af2"/>
        <w:shd w:val="clear" w:color="auto" w:fill="FFFFFF"/>
        <w:spacing w:line="240" w:lineRule="auto"/>
        <w:ind w:left="0" w:firstLine="709"/>
        <w:jc w:val="both"/>
      </w:pPr>
      <w:r w:rsidRPr="00F94AE2">
        <w:rPr>
          <w:b/>
          <w:caps w:val="0"/>
        </w:rPr>
        <w:t>диагностика и коррекция грамматического строя речи</w:t>
      </w:r>
      <w:r w:rsidRPr="00F94AE2">
        <w:rPr>
          <w:caps w:val="0"/>
        </w:rPr>
        <w:t xml:space="preserve"> (синтаксической структуры речевых высказываний, словоизменения и словообразования);</w:t>
      </w:r>
    </w:p>
    <w:p w:rsidR="008D1B93" w:rsidRPr="00F94AE2" w:rsidRDefault="00E0076D" w:rsidP="00F94AE2">
      <w:pPr>
        <w:pStyle w:val="af2"/>
        <w:shd w:val="clear" w:color="auto" w:fill="FFFFFF"/>
        <w:spacing w:line="240" w:lineRule="auto"/>
        <w:ind w:left="0" w:firstLine="709"/>
        <w:jc w:val="both"/>
        <w:rPr>
          <w:caps w:val="0"/>
        </w:rPr>
      </w:pPr>
      <w:r w:rsidRPr="00F94AE2">
        <w:rPr>
          <w:b/>
          <w:caps w:val="0"/>
        </w:rPr>
        <w:t xml:space="preserve">коррекция диалогической и формирование монологической форм речи, развитие коммуникативной функции речи </w:t>
      </w:r>
      <w:r w:rsidRPr="00F94AE2">
        <w:rPr>
          <w:caps w:val="0"/>
        </w:rPr>
        <w:t>(</w:t>
      </w:r>
      <w:r w:rsidR="000916F5" w:rsidRPr="00F94AE2">
        <w:rPr>
          <w:caps w:val="0"/>
        </w:rPr>
        <w:t xml:space="preserve">развитие навыков диалогической и монологической речи, формирование связной речи, </w:t>
      </w:r>
      <w:r w:rsidR="00947887" w:rsidRPr="00F94AE2">
        <w:rPr>
          <w:caps w:val="0"/>
        </w:rPr>
        <w:t xml:space="preserve">повышение речевой мотивации, </w:t>
      </w:r>
      <w:r w:rsidR="000916F5" w:rsidRPr="00F94AE2">
        <w:rPr>
          <w:caps w:val="0"/>
        </w:rPr>
        <w:t>обогащение речевого опыта</w:t>
      </w:r>
      <w:r w:rsidRPr="00F94AE2">
        <w:rPr>
          <w:caps w:val="0"/>
        </w:rPr>
        <w:t>);</w:t>
      </w:r>
    </w:p>
    <w:p w:rsidR="008D1B93" w:rsidRPr="00F94AE2" w:rsidRDefault="00947887" w:rsidP="00F94AE2">
      <w:pPr>
        <w:pStyle w:val="af2"/>
        <w:shd w:val="clear" w:color="auto" w:fill="FFFFFF"/>
        <w:spacing w:line="240" w:lineRule="auto"/>
        <w:ind w:left="0" w:firstLine="709"/>
        <w:jc w:val="both"/>
      </w:pPr>
      <w:r w:rsidRPr="00F94AE2">
        <w:rPr>
          <w:b/>
          <w:caps w:val="0"/>
        </w:rPr>
        <w:t>коррекция нарушений чтения и письма</w:t>
      </w:r>
      <w:r w:rsidR="008D1B93" w:rsidRPr="00F94AE2">
        <w:t xml:space="preserve">; </w:t>
      </w:r>
    </w:p>
    <w:p w:rsidR="008D1B93" w:rsidRPr="00F94AE2" w:rsidRDefault="008A00CF" w:rsidP="00F94AE2">
      <w:pPr>
        <w:pStyle w:val="af2"/>
        <w:shd w:val="clear" w:color="auto" w:fill="FFFFFF"/>
        <w:spacing w:line="240" w:lineRule="auto"/>
        <w:ind w:left="0" w:firstLine="709"/>
        <w:jc w:val="both"/>
      </w:pPr>
      <w:r w:rsidRPr="00F94AE2">
        <w:rPr>
          <w:b/>
          <w:caps w:val="0"/>
        </w:rPr>
        <w:t>расширение представлений об окружающей действительности</w:t>
      </w:r>
      <w:r w:rsidR="008D1B93" w:rsidRPr="00F94AE2">
        <w:t xml:space="preserve">; </w:t>
      </w:r>
    </w:p>
    <w:p w:rsidR="008D1B93" w:rsidRPr="00F94AE2" w:rsidRDefault="008A00CF" w:rsidP="00F94AE2">
      <w:pPr>
        <w:pStyle w:val="af2"/>
        <w:shd w:val="clear" w:color="auto" w:fill="FFFFFF"/>
        <w:spacing w:line="240" w:lineRule="auto"/>
        <w:ind w:left="0" w:firstLine="709"/>
        <w:jc w:val="both"/>
      </w:pPr>
      <w:r w:rsidRPr="00F94AE2">
        <w:rPr>
          <w:b/>
          <w:caps w:val="0"/>
        </w:rPr>
        <w:t>развитие познавательной сферы</w:t>
      </w:r>
      <w:r w:rsidRPr="00F94AE2">
        <w:rPr>
          <w:caps w:val="0"/>
        </w:rPr>
        <w:t xml:space="preserve"> (мышления, памяти, внимания и др</w:t>
      </w:r>
      <w:r w:rsidR="0067395A" w:rsidRPr="00F94AE2">
        <w:rPr>
          <w:caps w:val="0"/>
        </w:rPr>
        <w:t>.</w:t>
      </w:r>
      <w:r w:rsidRPr="00F94AE2">
        <w:rPr>
          <w:caps w:val="0"/>
        </w:rPr>
        <w:t xml:space="preserve"> познавательных процессов)</w:t>
      </w:r>
      <w:r w:rsidR="008D1B93" w:rsidRPr="00F94AE2">
        <w:t>.</w:t>
      </w:r>
    </w:p>
    <w:p w:rsidR="008D1B93" w:rsidRPr="00F94AE2" w:rsidRDefault="008D1B93" w:rsidP="00F94AE2">
      <w:pPr>
        <w:pStyle w:val="Default"/>
        <w:jc w:val="center"/>
        <w:rPr>
          <w:b/>
          <w:color w:val="auto"/>
        </w:rPr>
      </w:pPr>
      <w:proofErr w:type="spellStart"/>
      <w:r w:rsidRPr="00F94AE2">
        <w:rPr>
          <w:b/>
          <w:color w:val="auto"/>
        </w:rPr>
        <w:t>Психокоррекционные</w:t>
      </w:r>
      <w:proofErr w:type="spellEnd"/>
      <w:r w:rsidRPr="00F94AE2">
        <w:rPr>
          <w:b/>
          <w:color w:val="auto"/>
        </w:rPr>
        <w:t xml:space="preserve"> занятия</w:t>
      </w:r>
    </w:p>
    <w:p w:rsidR="008D1B93" w:rsidRPr="00F94AE2" w:rsidRDefault="008D1B93" w:rsidP="00F94AE2">
      <w:pPr>
        <w:pStyle w:val="Default"/>
        <w:ind w:firstLine="720"/>
        <w:jc w:val="both"/>
        <w:rPr>
          <w:color w:val="auto"/>
        </w:rPr>
      </w:pPr>
      <w:r w:rsidRPr="00F94AE2">
        <w:rPr>
          <w:b/>
          <w:color w:val="auto"/>
        </w:rPr>
        <w:t xml:space="preserve">Цель </w:t>
      </w:r>
      <w:proofErr w:type="spellStart"/>
      <w:r w:rsidRPr="00F94AE2">
        <w:rPr>
          <w:color w:val="auto"/>
        </w:rPr>
        <w:t>психокорреционных</w:t>
      </w:r>
      <w:proofErr w:type="spellEnd"/>
      <w:r w:rsidRPr="00F94AE2">
        <w:rPr>
          <w:color w:val="auto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8D1B93" w:rsidRPr="00F94AE2" w:rsidRDefault="008D1B93" w:rsidP="00F94AE2">
      <w:pPr>
        <w:pStyle w:val="Default"/>
        <w:ind w:firstLine="720"/>
        <w:jc w:val="both"/>
        <w:rPr>
          <w:color w:val="auto"/>
        </w:rPr>
      </w:pPr>
      <w:r w:rsidRPr="00F94AE2">
        <w:rPr>
          <w:color w:val="auto"/>
        </w:rPr>
        <w:t xml:space="preserve">Основные </w:t>
      </w:r>
      <w:r w:rsidRPr="00F94AE2">
        <w:rPr>
          <w:b/>
          <w:color w:val="auto"/>
        </w:rPr>
        <w:t>направления</w:t>
      </w:r>
      <w:r w:rsidRPr="00F94AE2">
        <w:rPr>
          <w:color w:val="auto"/>
        </w:rPr>
        <w:t xml:space="preserve"> работы: </w:t>
      </w:r>
    </w:p>
    <w:p w:rsidR="008D1B93" w:rsidRPr="00F94AE2" w:rsidRDefault="008D1B93" w:rsidP="00F94AE2">
      <w:pPr>
        <w:pStyle w:val="Default"/>
        <w:ind w:firstLine="720"/>
        <w:jc w:val="both"/>
        <w:rPr>
          <w:color w:val="auto"/>
        </w:rPr>
      </w:pPr>
      <w:r w:rsidRPr="00F94AE2">
        <w:rPr>
          <w:b/>
          <w:color w:val="auto"/>
        </w:rPr>
        <w:t xml:space="preserve">диагностика и развитие познавательной сферы </w:t>
      </w:r>
      <w:r w:rsidR="00C00FF1" w:rsidRPr="00F94AE2">
        <w:rPr>
          <w:b/>
        </w:rPr>
        <w:t>и целенаправленное формирование высших психических функций</w:t>
      </w:r>
      <w:r w:rsidR="00C00FF1" w:rsidRPr="00F94AE2">
        <w:rPr>
          <w:color w:val="auto"/>
        </w:rPr>
        <w:t xml:space="preserve"> </w:t>
      </w:r>
      <w:r w:rsidRPr="00F94AE2">
        <w:rPr>
          <w:color w:val="auto"/>
        </w:rPr>
        <w:t xml:space="preserve">(формирование учебной мотивации, активизация сенсорно-перцептивной, </w:t>
      </w:r>
      <w:proofErr w:type="spellStart"/>
      <w:r w:rsidRPr="00F94AE2">
        <w:rPr>
          <w:color w:val="auto"/>
        </w:rPr>
        <w:t>мнемической</w:t>
      </w:r>
      <w:proofErr w:type="spellEnd"/>
      <w:r w:rsidRPr="00F94AE2">
        <w:rPr>
          <w:color w:val="auto"/>
        </w:rPr>
        <w:t xml:space="preserve"> и мыслительной деятельности</w:t>
      </w:r>
      <w:r w:rsidR="00547632" w:rsidRPr="00F94AE2">
        <w:rPr>
          <w:color w:val="auto"/>
        </w:rPr>
        <w:t xml:space="preserve">, </w:t>
      </w:r>
      <w:r w:rsidR="00547632" w:rsidRPr="00F94AE2">
        <w:rPr>
          <w:rStyle w:val="submenu-table"/>
          <w:bCs/>
          <w:iCs/>
        </w:rPr>
        <w:t>развития пространственно-временных представлений</w:t>
      </w:r>
      <w:r w:rsidRPr="00F94AE2">
        <w:rPr>
          <w:color w:val="auto"/>
        </w:rPr>
        <w:t xml:space="preserve">); </w:t>
      </w:r>
    </w:p>
    <w:p w:rsidR="008D1B93" w:rsidRPr="00F94AE2" w:rsidRDefault="008D1B93" w:rsidP="00F94AE2">
      <w:pPr>
        <w:pStyle w:val="Default"/>
        <w:ind w:firstLine="720"/>
        <w:jc w:val="both"/>
        <w:rPr>
          <w:color w:val="auto"/>
        </w:rPr>
      </w:pPr>
      <w:r w:rsidRPr="00F94AE2">
        <w:rPr>
          <w:b/>
          <w:color w:val="auto"/>
        </w:rPr>
        <w:t xml:space="preserve">диагностика и развитие эмоционально-личностной сферы </w:t>
      </w:r>
      <w:r w:rsidR="00C00FF1" w:rsidRPr="00F94AE2">
        <w:rPr>
          <w:b/>
        </w:rPr>
        <w:t>и коррекция ее недостатков</w:t>
      </w:r>
      <w:r w:rsidR="00C00FF1" w:rsidRPr="00F94AE2">
        <w:rPr>
          <w:color w:val="auto"/>
        </w:rPr>
        <w:t xml:space="preserve"> </w:t>
      </w:r>
      <w:r w:rsidRPr="00F94AE2">
        <w:rPr>
          <w:color w:val="auto"/>
        </w:rPr>
        <w:t xml:space="preserve">(гармонизация </w:t>
      </w:r>
      <w:proofErr w:type="spellStart"/>
      <w:r w:rsidRPr="00F94AE2">
        <w:rPr>
          <w:color w:val="auto"/>
        </w:rPr>
        <w:t>пихоэмоционального</w:t>
      </w:r>
      <w:proofErr w:type="spellEnd"/>
      <w:r w:rsidRPr="00F94AE2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</w:t>
      </w:r>
      <w:r w:rsidR="00813673" w:rsidRPr="00F94AE2">
        <w:rPr>
          <w:color w:val="auto"/>
        </w:rPr>
        <w:t xml:space="preserve">, </w:t>
      </w:r>
      <w:r w:rsidR="00813673" w:rsidRPr="00F94AE2">
        <w:t>создание ситуации успешной деятельности</w:t>
      </w:r>
      <w:r w:rsidRPr="00F94AE2">
        <w:rPr>
          <w:color w:val="auto"/>
        </w:rPr>
        <w:t xml:space="preserve">); </w:t>
      </w:r>
    </w:p>
    <w:p w:rsidR="008D1B93" w:rsidRPr="00F94AE2" w:rsidRDefault="008D1B93" w:rsidP="00F94AE2">
      <w:pPr>
        <w:pStyle w:val="Default"/>
        <w:ind w:firstLine="720"/>
        <w:jc w:val="both"/>
        <w:rPr>
          <w:color w:val="auto"/>
        </w:rPr>
      </w:pPr>
      <w:r w:rsidRPr="00F94AE2">
        <w:rPr>
          <w:b/>
          <w:color w:val="auto"/>
        </w:rPr>
        <w:t>диагностика и развитие коммуникативной сферы</w:t>
      </w:r>
      <w:r w:rsidRPr="00F94AE2">
        <w:rPr>
          <w:color w:val="auto"/>
        </w:rPr>
        <w:t xml:space="preserve"> </w:t>
      </w:r>
      <w:r w:rsidRPr="00F94AE2">
        <w:rPr>
          <w:b/>
          <w:color w:val="auto"/>
        </w:rPr>
        <w:t>и социальная интеграции</w:t>
      </w:r>
      <w:r w:rsidRPr="00F94AE2">
        <w:rPr>
          <w:color w:val="auto"/>
        </w:rPr>
        <w:t xml:space="preserve"> (развитие способности к </w:t>
      </w:r>
      <w:proofErr w:type="spellStart"/>
      <w:r w:rsidRPr="00F94AE2">
        <w:rPr>
          <w:color w:val="auto"/>
        </w:rPr>
        <w:t>эмпатии</w:t>
      </w:r>
      <w:proofErr w:type="spellEnd"/>
      <w:r w:rsidRPr="00F94AE2">
        <w:rPr>
          <w:color w:val="auto"/>
        </w:rPr>
        <w:t>, сопереживанию</w:t>
      </w:r>
      <w:r w:rsidR="00C00FF1" w:rsidRPr="00F94AE2">
        <w:rPr>
          <w:color w:val="auto"/>
        </w:rPr>
        <w:t>)</w:t>
      </w:r>
      <w:r w:rsidRPr="00F94AE2">
        <w:rPr>
          <w:color w:val="auto"/>
        </w:rPr>
        <w:t xml:space="preserve">; </w:t>
      </w:r>
    </w:p>
    <w:p w:rsidR="008D1B93" w:rsidRPr="00F94AE2" w:rsidRDefault="008D1B93" w:rsidP="00F94AE2">
      <w:pPr>
        <w:pStyle w:val="Default"/>
        <w:ind w:firstLine="720"/>
        <w:jc w:val="both"/>
        <w:rPr>
          <w:color w:val="auto"/>
        </w:rPr>
      </w:pPr>
      <w:r w:rsidRPr="00F94AE2">
        <w:rPr>
          <w:b/>
          <w:color w:val="auto"/>
        </w:rPr>
        <w:t>формирование продуктивных видов взаимодействия с окружающими</w:t>
      </w:r>
      <w:r w:rsidRPr="00F94AE2">
        <w:rPr>
          <w:color w:val="auto"/>
        </w:rPr>
        <w:t xml:space="preserve"> (в семье, классе), </w:t>
      </w:r>
      <w:r w:rsidRPr="00F94AE2">
        <w:rPr>
          <w:b/>
          <w:color w:val="auto"/>
        </w:rPr>
        <w:t xml:space="preserve">повышение социального статуса </w:t>
      </w:r>
      <w:r w:rsidR="00765ADE" w:rsidRPr="00F94AE2">
        <w:rPr>
          <w:b/>
          <w:color w:val="auto"/>
        </w:rPr>
        <w:t>обучающегося</w:t>
      </w:r>
      <w:r w:rsidRPr="00F94AE2">
        <w:rPr>
          <w:b/>
          <w:color w:val="auto"/>
        </w:rPr>
        <w:t xml:space="preserve"> в коллективе, формирование и развитие навыков </w:t>
      </w:r>
      <w:proofErr w:type="gramStart"/>
      <w:r w:rsidRPr="00F94AE2">
        <w:rPr>
          <w:b/>
          <w:color w:val="auto"/>
        </w:rPr>
        <w:t>социального  поведения</w:t>
      </w:r>
      <w:proofErr w:type="gramEnd"/>
      <w:r w:rsidR="00813673" w:rsidRPr="00F94AE2">
        <w:rPr>
          <w:b/>
          <w:color w:val="auto"/>
        </w:rPr>
        <w:t xml:space="preserve"> </w:t>
      </w:r>
      <w:r w:rsidR="00813673" w:rsidRPr="00F94AE2">
        <w:rPr>
          <w:color w:val="auto"/>
        </w:rPr>
        <w:t>(</w:t>
      </w:r>
      <w:r w:rsidR="00813673" w:rsidRPr="00F94AE2">
        <w:t>формирование правил и норм поведения в группе, адекватное понимание социальных ролей в значимых ситуациях</w:t>
      </w:r>
      <w:r w:rsidR="00813673" w:rsidRPr="00F94AE2">
        <w:rPr>
          <w:color w:val="auto"/>
        </w:rPr>
        <w:t>)</w:t>
      </w:r>
      <w:r w:rsidR="00C00FF1" w:rsidRPr="00F94AE2">
        <w:rPr>
          <w:color w:val="auto"/>
        </w:rPr>
        <w:t>;</w:t>
      </w:r>
      <w:r w:rsidRPr="00F94AE2">
        <w:rPr>
          <w:color w:val="auto"/>
        </w:rPr>
        <w:t xml:space="preserve"> </w:t>
      </w:r>
    </w:p>
    <w:p w:rsidR="00C00FF1" w:rsidRPr="00F94AE2" w:rsidRDefault="00C00FF1" w:rsidP="00F94AE2">
      <w:pPr>
        <w:pStyle w:val="Default"/>
        <w:ind w:firstLine="720"/>
        <w:jc w:val="both"/>
        <w:rPr>
          <w:b/>
        </w:rPr>
      </w:pPr>
      <w:r w:rsidRPr="00F94AE2">
        <w:rPr>
          <w:b/>
        </w:rPr>
        <w:t>формирование произвольной регуляции деятельности и поведения</w:t>
      </w:r>
      <w:r w:rsidR="00AB3A89" w:rsidRPr="00F94AE2">
        <w:rPr>
          <w:b/>
        </w:rPr>
        <w:t xml:space="preserve"> </w:t>
      </w:r>
      <w:r w:rsidR="00AB3A89" w:rsidRPr="00F94AE2">
        <w:t>(развитие произвольной регуляции деятельности и поведения, формирование способности к планированию и контролю)</w:t>
      </w:r>
      <w:r w:rsidRPr="00F94AE2">
        <w:rPr>
          <w:b/>
        </w:rPr>
        <w:t>.</w:t>
      </w:r>
    </w:p>
    <w:p w:rsidR="00C66184" w:rsidRPr="00F94AE2" w:rsidRDefault="00C66184" w:rsidP="00F94AE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Коррекционный курс</w:t>
      </w:r>
      <w:r w:rsidRPr="00F94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«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>Ритмика</w:t>
      </w:r>
      <w:r w:rsidR="00AB3A89" w:rsidRPr="00F94AE2">
        <w:rPr>
          <w:rFonts w:ascii="Times New Roman" w:hAnsi="Times New Roman" w:cs="Times New Roman"/>
          <w:b/>
          <w:sz w:val="24"/>
          <w:szCs w:val="24"/>
        </w:rPr>
        <w:t>»</w:t>
      </w:r>
    </w:p>
    <w:p w:rsidR="008D1B93" w:rsidRPr="00F94AE2" w:rsidRDefault="008D1B93" w:rsidP="00F94AE2">
      <w:pPr>
        <w:tabs>
          <w:tab w:val="num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b/>
          <w:kern w:val="2"/>
          <w:sz w:val="24"/>
          <w:szCs w:val="24"/>
        </w:rPr>
        <w:t xml:space="preserve">Целью </w:t>
      </w:r>
      <w:r w:rsidRPr="00F94AE2">
        <w:rPr>
          <w:rFonts w:ascii="Times New Roman" w:hAnsi="Times New Roman" w:cs="Times New Roman"/>
          <w:kern w:val="2"/>
          <w:sz w:val="24"/>
          <w:szCs w:val="24"/>
        </w:rPr>
        <w:t>занятий по ритмике является развитие двигательной активности обучающегося с ЗПР в процессе восприятия музыки.</w:t>
      </w:r>
    </w:p>
    <w:p w:rsidR="008D1B93" w:rsidRPr="00F94AE2" w:rsidRDefault="008D1B93" w:rsidP="00F94AE2">
      <w:pPr>
        <w:tabs>
          <w:tab w:val="num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Коррекционная работа на занятиях ритмикой 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  <w:r w:rsidRPr="00F94AE2">
        <w:rPr>
          <w:rFonts w:ascii="Times New Roman" w:hAnsi="Times New Roman" w:cs="Times New Roman"/>
          <w:kern w:val="2"/>
          <w:sz w:val="24"/>
          <w:szCs w:val="24"/>
        </w:rPr>
        <w:t>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</w:t>
      </w:r>
    </w:p>
    <w:p w:rsidR="008D1B93" w:rsidRPr="00F94AE2" w:rsidRDefault="008D1B93" w:rsidP="00F94AE2">
      <w:pPr>
        <w:pStyle w:val="a5"/>
        <w:spacing w:before="0" w:after="0" w:line="240" w:lineRule="auto"/>
        <w:ind w:firstLine="720"/>
        <w:jc w:val="both"/>
      </w:pPr>
      <w:r w:rsidRPr="00F94AE2">
        <w:t xml:space="preserve">Основные </w:t>
      </w:r>
      <w:r w:rsidRPr="00F94AE2">
        <w:rPr>
          <w:b/>
        </w:rPr>
        <w:t xml:space="preserve">направления </w:t>
      </w:r>
      <w:r w:rsidRPr="00F94AE2">
        <w:t>работы по ритмике:</w:t>
      </w:r>
    </w:p>
    <w:p w:rsidR="008D1B93" w:rsidRPr="00F94AE2" w:rsidRDefault="00F35122" w:rsidP="00F94AE2">
      <w:pPr>
        <w:pStyle w:val="a5"/>
        <w:spacing w:before="0" w:after="0" w:line="240" w:lineRule="auto"/>
        <w:ind w:firstLine="720"/>
        <w:jc w:val="both"/>
      </w:pPr>
      <w:r w:rsidRPr="00F94AE2">
        <w:rPr>
          <w:b/>
        </w:rPr>
        <w:t>в</w:t>
      </w:r>
      <w:r w:rsidR="008D1B93" w:rsidRPr="00F94AE2">
        <w:rPr>
          <w:b/>
        </w:rPr>
        <w:t>осприятие музыки</w:t>
      </w:r>
      <w:r w:rsidR="008D1B93" w:rsidRPr="00F94AE2">
        <w:t xml:space="preserve"> (в исполнении педагога и </w:t>
      </w:r>
      <w:proofErr w:type="spellStart"/>
      <w:r w:rsidR="008D1B93" w:rsidRPr="00F94AE2">
        <w:t>аудиозапси</w:t>
      </w:r>
      <w:proofErr w:type="spellEnd"/>
      <w:r w:rsidR="008D1B93" w:rsidRPr="00F94AE2">
        <w:t>): определение на слух начала и окончания звучания музыки; различение и опознавание на слух громкой, тихой, негромкой музыки; быстрого, медленного, умеренного темпа; различение и опознавание на слух музыки двухдольного, трехдольного, четырехдольного метра (полька, марш, вальс); плавной и отрывистой музыки</w:t>
      </w:r>
      <w:r w:rsidRPr="00F94AE2">
        <w:t>;</w:t>
      </w:r>
    </w:p>
    <w:p w:rsidR="008D1B93" w:rsidRPr="00F94AE2" w:rsidRDefault="00F35122" w:rsidP="00F94AE2">
      <w:pPr>
        <w:pStyle w:val="a5"/>
        <w:spacing w:before="0" w:after="0" w:line="240" w:lineRule="auto"/>
        <w:ind w:firstLine="720"/>
        <w:jc w:val="both"/>
      </w:pPr>
      <w:r w:rsidRPr="00F94AE2">
        <w:rPr>
          <w:b/>
        </w:rPr>
        <w:t>у</w:t>
      </w:r>
      <w:r w:rsidR="008D1B93" w:rsidRPr="00F94AE2">
        <w:rPr>
          <w:b/>
        </w:rPr>
        <w:t>пражнения на ориентировку в пространстве</w:t>
      </w:r>
      <w:r w:rsidR="00FD303D" w:rsidRPr="00F94AE2">
        <w:rPr>
          <w:b/>
        </w:rPr>
        <w:t xml:space="preserve">: </w:t>
      </w:r>
      <w:r w:rsidR="00FD303D" w:rsidRPr="00F94AE2">
        <w:t xml:space="preserve">простейшие построения </w:t>
      </w:r>
      <w:r w:rsidR="001B0294" w:rsidRPr="00F94AE2">
        <w:t xml:space="preserve">и перестроения </w:t>
      </w:r>
      <w:r w:rsidR="00FD303D" w:rsidRPr="00F94AE2">
        <w:t>(в одну</w:t>
      </w:r>
      <w:r w:rsidR="009046FD" w:rsidRPr="00F94AE2">
        <w:t xml:space="preserve"> и</w:t>
      </w:r>
      <w:r w:rsidR="00FD303D" w:rsidRPr="00F94AE2">
        <w:t xml:space="preserve"> две линии</w:t>
      </w:r>
      <w:r w:rsidR="009046FD" w:rsidRPr="00F94AE2">
        <w:t>,</w:t>
      </w:r>
      <w:r w:rsidR="00FD303D" w:rsidRPr="00F94AE2">
        <w:t xml:space="preserve"> в колонну</w:t>
      </w:r>
      <w:r w:rsidR="009046FD" w:rsidRPr="00F94AE2">
        <w:t>,</w:t>
      </w:r>
      <w:r w:rsidR="00FD303D" w:rsidRPr="00F94AE2">
        <w:t xml:space="preserve"> </w:t>
      </w:r>
      <w:r w:rsidR="001B0294" w:rsidRPr="00F94AE2">
        <w:t>в</w:t>
      </w:r>
      <w:r w:rsidR="00605948" w:rsidRPr="00F94AE2">
        <w:t xml:space="preserve"> </w:t>
      </w:r>
      <w:r w:rsidR="001B0294" w:rsidRPr="00F94AE2">
        <w:t>цепочку</w:t>
      </w:r>
      <w:r w:rsidR="009046FD" w:rsidRPr="00F94AE2">
        <w:t>,</w:t>
      </w:r>
      <w:r w:rsidR="001B0294" w:rsidRPr="00F94AE2">
        <w:t xml:space="preserve"> </w:t>
      </w:r>
      <w:r w:rsidR="009046FD" w:rsidRPr="00F94AE2">
        <w:t xml:space="preserve">в одну и две шеренги друг напротив друга, </w:t>
      </w:r>
      <w:r w:rsidR="00FD303D" w:rsidRPr="00F94AE2">
        <w:t>в круг</w:t>
      </w:r>
      <w:r w:rsidR="009046FD" w:rsidRPr="00F94AE2">
        <w:t>,</w:t>
      </w:r>
      <w:r w:rsidR="00FD303D" w:rsidRPr="00F94AE2">
        <w:t xml:space="preserve"> </w:t>
      </w:r>
      <w:r w:rsidR="001B0294" w:rsidRPr="00F94AE2">
        <w:t>сужение и расширение круга</w:t>
      </w:r>
      <w:r w:rsidR="009046FD" w:rsidRPr="00F94AE2">
        <w:t>,</w:t>
      </w:r>
      <w:r w:rsidR="001B0294" w:rsidRPr="00F94AE2">
        <w:t xml:space="preserve"> </w:t>
      </w:r>
      <w:r w:rsidR="00FD303D" w:rsidRPr="00F94AE2">
        <w:t>свободное размещение в классе</w:t>
      </w:r>
      <w:r w:rsidR="009046FD" w:rsidRPr="00F94AE2">
        <w:t>,</w:t>
      </w:r>
      <w:r w:rsidR="001B0294" w:rsidRPr="00F94AE2">
        <w:t xml:space="preserve"> различные положения в парах</w:t>
      </w:r>
      <w:r w:rsidR="009046FD" w:rsidRPr="00F94AE2">
        <w:t xml:space="preserve"> и т. </w:t>
      </w:r>
      <w:r w:rsidR="00FD303D" w:rsidRPr="00F94AE2">
        <w:t>д.)</w:t>
      </w:r>
      <w:r w:rsidR="001B0294" w:rsidRPr="00F94AE2">
        <w:t xml:space="preserve">; ходьба </w:t>
      </w:r>
      <w:r w:rsidR="002C3882" w:rsidRPr="00F94AE2">
        <w:t xml:space="preserve">в шеренге (вперед, назад), </w:t>
      </w:r>
      <w:r w:rsidR="001B0294" w:rsidRPr="00F94AE2">
        <w:t>по кругу, в заданном направлении, разными видами шага</w:t>
      </w:r>
      <w:r w:rsidR="009046FD" w:rsidRPr="00F94AE2">
        <w:t>; повороты</w:t>
      </w:r>
      <w:r w:rsidRPr="00F94AE2">
        <w:t>;</w:t>
      </w:r>
    </w:p>
    <w:p w:rsidR="008D1B93" w:rsidRPr="00F94AE2" w:rsidRDefault="00F35122" w:rsidP="00F94AE2">
      <w:pPr>
        <w:pStyle w:val="a5"/>
        <w:spacing w:before="0" w:after="0" w:line="240" w:lineRule="auto"/>
        <w:ind w:firstLine="720"/>
        <w:jc w:val="both"/>
      </w:pPr>
      <w:r w:rsidRPr="00F94AE2">
        <w:rPr>
          <w:b/>
        </w:rPr>
        <w:t>р</w:t>
      </w:r>
      <w:r w:rsidR="008D1B93" w:rsidRPr="00F94AE2">
        <w:rPr>
          <w:b/>
        </w:rPr>
        <w:t>итмико-гимнастические упражнения</w:t>
      </w:r>
      <w:r w:rsidR="00E811AC" w:rsidRPr="00F94AE2">
        <w:rPr>
          <w:b/>
        </w:rPr>
        <w:t>:</w:t>
      </w:r>
      <w:r w:rsidR="008D1B93" w:rsidRPr="00F94AE2">
        <w:t xml:space="preserve"> </w:t>
      </w:r>
      <w:r w:rsidR="008D1B93" w:rsidRPr="00F94AE2">
        <w:rPr>
          <w:kern w:val="2"/>
        </w:rPr>
        <w:t>о</w:t>
      </w:r>
      <w:r w:rsidR="008D1B93" w:rsidRPr="00F94AE2">
        <w:rPr>
          <w:iCs/>
        </w:rPr>
        <w:t>бщеразвивающие упражнения, упражнения на координацию движений, упражнение на расслабление мышц</w:t>
      </w:r>
      <w:r w:rsidR="008D1B93" w:rsidRPr="00F94AE2">
        <w:t xml:space="preserve">; </w:t>
      </w:r>
    </w:p>
    <w:p w:rsidR="008D1B93" w:rsidRPr="00F94AE2" w:rsidRDefault="008D1B93" w:rsidP="00F94AE2">
      <w:pPr>
        <w:pStyle w:val="a5"/>
        <w:spacing w:before="0" w:after="0" w:line="240" w:lineRule="auto"/>
        <w:ind w:firstLine="720"/>
        <w:jc w:val="both"/>
      </w:pPr>
      <w:r w:rsidRPr="00F94AE2">
        <w:rPr>
          <w:b/>
        </w:rPr>
        <w:t>упражнения с детскими музыкальными инструментами</w:t>
      </w:r>
      <w:r w:rsidR="00353884" w:rsidRPr="00F94AE2">
        <w:rPr>
          <w:b/>
        </w:rPr>
        <w:t xml:space="preserve">: </w:t>
      </w:r>
      <w:r w:rsidR="00000B1A" w:rsidRPr="00F94AE2">
        <w:t>игра на элементарных музыкальных инструментах (</w:t>
      </w:r>
      <w:r w:rsidR="00CF55C5" w:rsidRPr="00F94AE2">
        <w:t>погремушка, металлофон</w:t>
      </w:r>
      <w:r w:rsidR="00000B1A" w:rsidRPr="00F94AE2">
        <w:t>, буб</w:t>
      </w:r>
      <w:r w:rsidR="00CF55C5" w:rsidRPr="00F94AE2">
        <w:t>ен</w:t>
      </w:r>
      <w:r w:rsidR="00000B1A" w:rsidRPr="00F94AE2">
        <w:t>, ксилофон, барабан, румба, маракас, треугольник, тарелк</w:t>
      </w:r>
      <w:r w:rsidR="00CF55C5" w:rsidRPr="00F94AE2">
        <w:t>и</w:t>
      </w:r>
      <w:r w:rsidR="00000B1A" w:rsidRPr="00F94AE2">
        <w:t xml:space="preserve"> и др.)</w:t>
      </w:r>
      <w:r w:rsidRPr="00F94AE2">
        <w:t xml:space="preserve">; </w:t>
      </w:r>
    </w:p>
    <w:p w:rsidR="00502CE5" w:rsidRPr="00F94AE2" w:rsidRDefault="008D1B93" w:rsidP="00F94AE2">
      <w:pPr>
        <w:pStyle w:val="a5"/>
        <w:spacing w:after="0" w:line="240" w:lineRule="auto"/>
        <w:ind w:firstLine="720"/>
        <w:jc w:val="both"/>
      </w:pPr>
      <w:r w:rsidRPr="00F94AE2">
        <w:rPr>
          <w:b/>
        </w:rPr>
        <w:t>игры под музыку</w:t>
      </w:r>
      <w:r w:rsidR="00870C99" w:rsidRPr="00F94AE2">
        <w:rPr>
          <w:b/>
        </w:rPr>
        <w:t xml:space="preserve">: </w:t>
      </w:r>
      <w:r w:rsidR="00502CE5" w:rsidRPr="00F94AE2">
        <w:t>музыкальные игры и игровые ситуации с музыкально-двигательными заданиями с элементами занимательности, соревнования (кто скорее, кто лучше, кто более и т.д.</w:t>
      </w:r>
      <w:proofErr w:type="gramStart"/>
      <w:r w:rsidR="00502CE5" w:rsidRPr="00F94AE2">
        <w:t>)</w:t>
      </w:r>
      <w:r w:rsidR="002F5529" w:rsidRPr="00F94AE2">
        <w:t>,игры</w:t>
      </w:r>
      <w:proofErr w:type="gramEnd"/>
      <w:r w:rsidR="002F5529" w:rsidRPr="00F94AE2">
        <w:t xml:space="preserve"> по ориентировке в пространстве</w:t>
      </w:r>
      <w:r w:rsidR="00502CE5" w:rsidRPr="00F94AE2">
        <w:t>;</w:t>
      </w:r>
    </w:p>
    <w:p w:rsidR="008D1B93" w:rsidRPr="00F94AE2" w:rsidRDefault="008D1B93" w:rsidP="00F94AE2">
      <w:pPr>
        <w:pStyle w:val="a5"/>
        <w:spacing w:before="0" w:after="0" w:line="240" w:lineRule="auto"/>
        <w:ind w:firstLine="720"/>
        <w:jc w:val="both"/>
      </w:pPr>
      <w:r w:rsidRPr="00F94AE2">
        <w:rPr>
          <w:b/>
        </w:rPr>
        <w:t>танцевальные упражнения</w:t>
      </w:r>
      <w:r w:rsidR="007D3B55" w:rsidRPr="00F94AE2">
        <w:t xml:space="preserve">: </w:t>
      </w:r>
      <w:r w:rsidR="00C302BE" w:rsidRPr="00F94AE2">
        <w:t>выполнение под музыку элементов танца и пляски, несложных композиций народных, бальных и современных танцев</w:t>
      </w:r>
      <w:r w:rsidR="00353884" w:rsidRPr="00F94AE2">
        <w:t>;</w:t>
      </w:r>
    </w:p>
    <w:p w:rsidR="008D1B93" w:rsidRPr="00F94AE2" w:rsidRDefault="00000B1A" w:rsidP="00F94AE2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F94AE2">
        <w:rPr>
          <w:rFonts w:ascii="Times New Roman" w:hAnsi="Times New Roman" w:cs="Times New Roman"/>
          <w:b/>
          <w:color w:val="auto"/>
        </w:rPr>
        <w:t>д</w:t>
      </w:r>
      <w:r w:rsidR="00353884" w:rsidRPr="00F94AE2">
        <w:rPr>
          <w:rFonts w:ascii="Times New Roman" w:hAnsi="Times New Roman" w:cs="Times New Roman"/>
          <w:b/>
          <w:color w:val="auto"/>
        </w:rPr>
        <w:t xml:space="preserve">екламация песен под музыку: </w:t>
      </w:r>
      <w:r w:rsidR="00353884" w:rsidRPr="00F94AE2">
        <w:rPr>
          <w:rFonts w:ascii="Times New Roman" w:hAnsi="Times New Roman" w:cs="Times New Roman"/>
          <w:color w:val="auto"/>
        </w:rPr>
        <w:t xml:space="preserve">выразительная декламация </w:t>
      </w:r>
      <w:proofErr w:type="gramStart"/>
      <w:r w:rsidR="00353884" w:rsidRPr="00F94AE2">
        <w:rPr>
          <w:rFonts w:ascii="Times New Roman" w:hAnsi="Times New Roman" w:cs="Times New Roman"/>
          <w:color w:val="auto"/>
        </w:rPr>
        <w:t xml:space="preserve">песен </w:t>
      </w:r>
      <w:r w:rsidR="00FD303D" w:rsidRPr="00F94AE2">
        <w:rPr>
          <w:rFonts w:ascii="Times New Roman" w:hAnsi="Times New Roman" w:cs="Times New Roman"/>
          <w:color w:val="auto"/>
        </w:rPr>
        <w:t xml:space="preserve"> </w:t>
      </w:r>
      <w:r w:rsidR="00353884" w:rsidRPr="00F94AE2">
        <w:rPr>
          <w:rFonts w:ascii="Times New Roman" w:hAnsi="Times New Roman" w:cs="Times New Roman"/>
          <w:color w:val="auto"/>
        </w:rPr>
        <w:t>под</w:t>
      </w:r>
      <w:proofErr w:type="gramEnd"/>
      <w:r w:rsidR="00353884" w:rsidRPr="00F94AE2">
        <w:rPr>
          <w:rFonts w:ascii="Times New Roman" w:hAnsi="Times New Roman" w:cs="Times New Roman"/>
          <w:color w:val="auto"/>
        </w:rPr>
        <w:t xml:space="preserve"> музыкальное сопровождение и управление педагога, воспроизведение ритмического рисунка мелодии, ее темпа, динамических оттенков, характера </w:t>
      </w:r>
      <w:proofErr w:type="spellStart"/>
      <w:r w:rsidR="00353884" w:rsidRPr="00F94AE2">
        <w:rPr>
          <w:rFonts w:ascii="Times New Roman" w:hAnsi="Times New Roman" w:cs="Times New Roman"/>
          <w:color w:val="auto"/>
        </w:rPr>
        <w:t>звуковедения</w:t>
      </w:r>
      <w:proofErr w:type="spellEnd"/>
      <w:r w:rsidR="00353884" w:rsidRPr="00F94AE2">
        <w:rPr>
          <w:rFonts w:ascii="Times New Roman" w:hAnsi="Times New Roman" w:cs="Times New Roman"/>
          <w:color w:val="auto"/>
        </w:rPr>
        <w:t xml:space="preserve"> (плавно, отрывисто), соответствующей манере исполнения (легко, более твердо и др.)</w:t>
      </w:r>
      <w:r w:rsidR="00F35122" w:rsidRPr="00F94AE2">
        <w:rPr>
          <w:rFonts w:ascii="Times New Roman" w:hAnsi="Times New Roman" w:cs="Times New Roman"/>
          <w:color w:val="auto"/>
        </w:rPr>
        <w:t>.</w:t>
      </w:r>
    </w:p>
    <w:p w:rsidR="00C66184" w:rsidRPr="00F94AE2" w:rsidRDefault="00C66184" w:rsidP="00F94AE2">
      <w:pPr>
        <w:pStyle w:val="af2"/>
        <w:shd w:val="clear" w:color="auto" w:fill="FFFFFF"/>
        <w:spacing w:line="240" w:lineRule="auto"/>
        <w:ind w:left="0" w:firstLine="709"/>
        <w:jc w:val="both"/>
        <w:rPr>
          <w:caps w:val="0"/>
        </w:rPr>
      </w:pPr>
      <w:r w:rsidRPr="00F94AE2">
        <w:rPr>
          <w:caps w:val="0"/>
        </w:rPr>
        <w:t xml:space="preserve">Содержание </w:t>
      </w:r>
      <w:r w:rsidR="00F35122" w:rsidRPr="00F94AE2">
        <w:rPr>
          <w:caps w:val="0"/>
        </w:rPr>
        <w:t xml:space="preserve">коррекционно-развивающей </w:t>
      </w:r>
      <w:r w:rsidRPr="00F94AE2">
        <w:rPr>
          <w:caps w:val="0"/>
        </w:rPr>
        <w:t xml:space="preserve">области может быть дополнено Организацией самостоятельно на основании рекомендаций ПМПК, ИПР обучающихся с ЗПР. </w:t>
      </w:r>
    </w:p>
    <w:p w:rsidR="00C66184" w:rsidRPr="00F94AE2" w:rsidRDefault="00C66184" w:rsidP="00F94AE2">
      <w:pPr>
        <w:pStyle w:val="af2"/>
        <w:shd w:val="clear" w:color="auto" w:fill="FFFFFF"/>
        <w:spacing w:line="240" w:lineRule="auto"/>
        <w:ind w:left="0" w:firstLine="709"/>
        <w:jc w:val="both"/>
        <w:rPr>
          <w:b/>
          <w:bCs/>
          <w:i/>
          <w:iCs/>
        </w:rPr>
      </w:pPr>
      <w:r w:rsidRPr="00F94AE2">
        <w:rPr>
          <w:caps w:val="0"/>
        </w:rPr>
        <w:t xml:space="preserve"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</w:t>
      </w:r>
      <w:proofErr w:type="gramStart"/>
      <w:r w:rsidRPr="00F94AE2">
        <w:rPr>
          <w:caps w:val="0"/>
        </w:rPr>
        <w:t>особых образовательных потребностей</w:t>
      </w:r>
      <w:proofErr w:type="gramEnd"/>
      <w:r w:rsidRPr="00F94AE2">
        <w:rPr>
          <w:caps w:val="0"/>
        </w:rPr>
        <w:t xml:space="preserve"> обучающихся с ЗПР.</w:t>
      </w:r>
    </w:p>
    <w:p w:rsidR="00FE360E" w:rsidRPr="00F94AE2" w:rsidRDefault="00C161E4" w:rsidP="00F94AE2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bookmarkStart w:id="24" w:name="_Toc415833131"/>
      <w:r w:rsidRPr="00F94AE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3</w:t>
      </w:r>
      <w:r w:rsidR="00FE360E" w:rsidRPr="00F94AE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.2.3. Программа духовно-нравственного развития</w:t>
      </w:r>
      <w:r w:rsidR="00F5026A" w:rsidRPr="00F94AE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, воспитания</w:t>
      </w:r>
      <w:bookmarkEnd w:id="24"/>
    </w:p>
    <w:p w:rsidR="00AB6A10" w:rsidRPr="00F94AE2" w:rsidRDefault="00AB6A10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 w:rsidRPr="00F94AE2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F94AE2">
        <w:rPr>
          <w:rFonts w:ascii="Times New Roman" w:hAnsi="Times New Roman"/>
          <w:sz w:val="24"/>
          <w:szCs w:val="24"/>
        </w:rPr>
        <w:t>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AB6A10" w:rsidRPr="00F94AE2" w:rsidRDefault="00AB6A10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ОВЗ, </w:t>
      </w:r>
      <w:r w:rsidR="00106D1D"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ФГОС НОО, </w:t>
      </w: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России.</w:t>
      </w:r>
    </w:p>
    <w:p w:rsidR="00AB6A10" w:rsidRPr="00F94AE2" w:rsidRDefault="00AB6A10" w:rsidP="00F94AE2">
      <w:pPr>
        <w:pStyle w:val="14TexstOSNOVA1012"/>
        <w:spacing w:line="240" w:lineRule="auto"/>
        <w:ind w:firstLine="567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 xml:space="preserve">Программа духовно-нравственного развития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F94AE2">
        <w:rPr>
          <w:rFonts w:ascii="Times New Roman" w:hAnsi="Times New Roman" w:cs="Times New Roman"/>
          <w:kern w:val="2"/>
          <w:sz w:val="24"/>
          <w:szCs w:val="24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AB6A10" w:rsidRPr="00F94AE2" w:rsidRDefault="00AB6A10" w:rsidP="00F94A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Целью</w:t>
      </w: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духовно</w:t>
      </w: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нравственного развития и воспитания обучающихся с ЗПР на ступени начального общего образования является социально-педагогическая поддержка и </w:t>
      </w: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 w:rsidR="003037B4"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и</w:t>
      </w: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нравственного поведения.</w:t>
      </w:r>
    </w:p>
    <w:p w:rsidR="00AB6A10" w:rsidRPr="00F94AE2" w:rsidRDefault="00AB6A10" w:rsidP="00F94A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Задачи духовно-нравственного развития обучающихся с ЗПР на ступени начального общего образования:</w:t>
      </w:r>
    </w:p>
    <w:p w:rsidR="00AB6A10" w:rsidRPr="00F94AE2" w:rsidRDefault="00AB6A10" w:rsidP="00F94A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i/>
          <w:iCs/>
          <w:color w:val="auto"/>
          <w:sz w:val="24"/>
          <w:szCs w:val="24"/>
        </w:rPr>
        <w:t>в области формирования личностной культуры:</w:t>
      </w:r>
    </w:p>
    <w:p w:rsidR="00AB6A10" w:rsidRPr="00F94AE2" w:rsidRDefault="00AB6A10" w:rsidP="00F94AE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F94AE2">
        <w:rPr>
          <w:rFonts w:ascii="Times New Roman" w:eastAsia="PMingLiU" w:hAnsi="Times New Roman" w:cs="Times New Roman"/>
          <w:color w:val="auto"/>
          <w:sz w:val="24"/>
          <w:szCs w:val="24"/>
        </w:rPr>
        <w:t>-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AB6A10" w:rsidRPr="00F94AE2" w:rsidRDefault="00AB6A10" w:rsidP="00F94AE2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AB6A10" w:rsidRPr="00F94AE2" w:rsidRDefault="00AB6A10" w:rsidP="00F94AE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 w:rsidR="002F71D5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элементарную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нравственную оценку своим и чужим поступкам; </w:t>
      </w:r>
    </w:p>
    <w:p w:rsidR="00AB6A10" w:rsidRPr="00F94AE2" w:rsidRDefault="00AB6A10" w:rsidP="00F94AE2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в сознании школьников нравственного смысла учения; </w:t>
      </w:r>
    </w:p>
    <w:p w:rsidR="00AB6A10" w:rsidRPr="00F94AE2" w:rsidRDefault="00AB6A10" w:rsidP="00F94AE2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9A6EAD" w:rsidRPr="00F94AE2" w:rsidRDefault="009A6EAD" w:rsidP="00F94AE2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 базовых общечеловеческих ценностях;</w:t>
      </w:r>
    </w:p>
    <w:p w:rsidR="00AB6A10" w:rsidRPr="00F94AE2" w:rsidRDefault="00AB6A10" w:rsidP="00F94AE2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 базовых национальных, этнических и духовных традициях;</w:t>
      </w:r>
    </w:p>
    <w:p w:rsidR="00AB6A10" w:rsidRPr="00F94AE2" w:rsidRDefault="00AB6A10" w:rsidP="00F94AE2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эстетических потребностей, ценностей и чувств; </w:t>
      </w:r>
    </w:p>
    <w:p w:rsidR="00AB6A10" w:rsidRPr="00F94AE2" w:rsidRDefault="00AB6A10" w:rsidP="00F94AE2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критичности к собственным намерениям, мыслям и поступкам; </w:t>
      </w:r>
    </w:p>
    <w:p w:rsidR="00AB6A10" w:rsidRPr="00F94AE2" w:rsidRDefault="00AB6A10" w:rsidP="00F94AE2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="00D87A82" w:rsidRPr="00F94AE2">
        <w:rPr>
          <w:rFonts w:ascii="Times New Roman" w:hAnsi="Times New Roman" w:cs="Times New Roman"/>
          <w:color w:val="auto"/>
          <w:sz w:val="24"/>
          <w:szCs w:val="24"/>
        </w:rPr>
        <w:t>осознание ответственности за результаты собственных действий и поступков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6A10" w:rsidRPr="00F94AE2" w:rsidRDefault="00AB6A10" w:rsidP="00F94AE2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развитие трудолюбия, способности к преодолению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трудностей,   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>настойчивости в достижении результата</w:t>
      </w:r>
      <w:r w:rsidR="00D87A82" w:rsidRPr="00F94AE2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B6A10" w:rsidRPr="00F94AE2" w:rsidRDefault="00AB6A10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>в области формирования социальной культуры:</w:t>
      </w:r>
    </w:p>
    <w:p w:rsidR="00AB6A10" w:rsidRPr="00F94AE2" w:rsidRDefault="00AB6A10" w:rsidP="00F94AE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основ российской гражданской идентичности – </w:t>
      </w:r>
      <w:r w:rsidR="00522C48" w:rsidRPr="00F94AE2">
        <w:rPr>
          <w:rFonts w:ascii="Times New Roman" w:hAnsi="Times New Roman" w:cs="Times New Roman"/>
          <w:sz w:val="24"/>
          <w:szCs w:val="24"/>
        </w:rPr>
        <w:t>осознание себя как гражданина России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B6A10" w:rsidRPr="00F94AE2" w:rsidRDefault="00AB6A10" w:rsidP="00F94AE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пробуждение чувства </w:t>
      </w:r>
      <w:r w:rsidR="00522C48" w:rsidRPr="00F94AE2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="00522C48" w:rsidRPr="00F94AE2">
        <w:rPr>
          <w:rFonts w:ascii="Times New Roman" w:hAnsi="Times New Roman" w:cs="Times New Roman"/>
          <w:sz w:val="24"/>
          <w:szCs w:val="24"/>
        </w:rPr>
        <w:t>ордости за свою Родину, российский народ и историю России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B6A10" w:rsidRPr="00F94AE2" w:rsidRDefault="00522C48" w:rsidP="00F94AE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принадлежности,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6A10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положительного отношения к своему национальному языку и культуре; </w:t>
      </w:r>
    </w:p>
    <w:p w:rsidR="00AB6A10" w:rsidRPr="00F94AE2" w:rsidRDefault="00AB6A10" w:rsidP="00F94AE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патриотизма и чувства причастности к коллективным делам; </w:t>
      </w:r>
    </w:p>
    <w:p w:rsidR="00F8113F" w:rsidRPr="00F94AE2" w:rsidRDefault="00F8113F" w:rsidP="00F94AE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AB6A10" w:rsidRPr="00F94AE2" w:rsidRDefault="00AB6A10" w:rsidP="00F94AE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укрепление доверия к другим людям; </w:t>
      </w:r>
    </w:p>
    <w:p w:rsidR="00F8113F" w:rsidRPr="00F94AE2" w:rsidRDefault="00F8113F" w:rsidP="00F94AE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6A10" w:rsidRPr="00F94AE2" w:rsidRDefault="00AB6A10" w:rsidP="00F94AE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AB6A10" w:rsidRPr="00F94AE2" w:rsidRDefault="00F8113F" w:rsidP="00F94AE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</w:t>
      </w:r>
      <w:r w:rsidR="00AB6A10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B6A10" w:rsidRPr="00F94AE2" w:rsidRDefault="00AB6A10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iCs/>
          <w:sz w:val="24"/>
          <w:szCs w:val="24"/>
        </w:rPr>
        <w:t>в области формирования семейной культуры:</w:t>
      </w:r>
    </w:p>
    <w:p w:rsidR="00AB6A10" w:rsidRPr="00F94AE2" w:rsidRDefault="00AB6A10" w:rsidP="00F94AE2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отношения к семье как основе российского общества; </w:t>
      </w:r>
    </w:p>
    <w:p w:rsidR="00AB6A10" w:rsidRPr="00F94AE2" w:rsidRDefault="00AB6A10" w:rsidP="00F94AE2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AB6A10" w:rsidRPr="00F94AE2" w:rsidRDefault="00AB6A10" w:rsidP="00F94AE2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представления о семейных ценностях, гендерных семейных ролях и уважения к ним; </w:t>
      </w:r>
    </w:p>
    <w:p w:rsidR="00AB6A10" w:rsidRPr="00F94AE2" w:rsidRDefault="00AB6A10" w:rsidP="00F94AE2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знакомство обучающихся с культурно-историческими и этническими традициями российской семьи.</w:t>
      </w:r>
    </w:p>
    <w:p w:rsidR="002736C7" w:rsidRPr="00F94AE2" w:rsidRDefault="002736C7" w:rsidP="00F94A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Общие задачи духовно-нравственного развития обучающихся с ЗПР классифицированы по направлениям, каждое из которых, будучи тесно свя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:rsidR="00AB6A10" w:rsidRPr="00F94AE2" w:rsidRDefault="00AB6A10" w:rsidP="00F94AE2">
      <w:pPr>
        <w:pStyle w:val="14TexstOSNOVA1012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потребностей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ЗПР и их родителей (законных представителей).</w:t>
      </w:r>
    </w:p>
    <w:p w:rsidR="00281781" w:rsidRPr="00F94AE2" w:rsidRDefault="0028178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Реализация программы духовно-нравственного развития, воспитания осуществляется по следующим направлениям, включающим духовные, нравственные и культурные традиции нашей страны:</w:t>
      </w:r>
    </w:p>
    <w:p w:rsidR="00281781" w:rsidRPr="00F94AE2" w:rsidRDefault="0028178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воспитание гражданственности, патриотизма, уважения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к правам, свободам и обязанностям человека;</w:t>
      </w:r>
    </w:p>
    <w:p w:rsidR="00281781" w:rsidRPr="00F94AE2" w:rsidRDefault="0028178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воспитание нравственных чувств и этического сознания;</w:t>
      </w:r>
    </w:p>
    <w:p w:rsidR="00281781" w:rsidRPr="00F94AE2" w:rsidRDefault="0028178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iCs/>
          <w:color w:val="auto"/>
          <w:sz w:val="24"/>
          <w:szCs w:val="24"/>
        </w:rPr>
        <w:t>формирование ценностного отношения к семье, здоровью и здоровому образу жизни;</w:t>
      </w:r>
    </w:p>
    <w:p w:rsidR="00281781" w:rsidRPr="00F94AE2" w:rsidRDefault="0028178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воспитание трудолюбия, творческого отношения к учению, труду, жизни;</w:t>
      </w:r>
    </w:p>
    <w:p w:rsidR="00281781" w:rsidRPr="00F94AE2" w:rsidRDefault="0028178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воспитание положительного отношения к природе, окружающей среде (экологическое воспитание);</w:t>
      </w:r>
    </w:p>
    <w:p w:rsidR="00281781" w:rsidRPr="00F94AE2" w:rsidRDefault="0028178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>воспитание эмоционально-положительного отношения к прекрасному, фор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мирование представлений об эстетических идеалах и ценностях (эстетическое воспитание).</w:t>
      </w:r>
    </w:p>
    <w:p w:rsidR="00281781" w:rsidRPr="00F94AE2" w:rsidRDefault="00281781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CC6FB5" w:rsidRPr="00F94AE2" w:rsidRDefault="00CC6FB5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F94AE2">
        <w:rPr>
          <w:rFonts w:ascii="Times New Roman" w:hAnsi="Times New Roman" w:cs="Times New Roman"/>
          <w:kern w:val="22"/>
          <w:sz w:val="24"/>
          <w:szCs w:val="24"/>
        </w:rPr>
        <w:t>Программа духовно-нравственного развития, воспитания обучающихся с ЗПР реализуется посредством:</w:t>
      </w:r>
    </w:p>
    <w:p w:rsidR="00CC6FB5" w:rsidRPr="00F94AE2" w:rsidRDefault="00CC6FB5" w:rsidP="00F94AE2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F94AE2">
        <w:rPr>
          <w:rFonts w:ascii="Times New Roman" w:hAnsi="Times New Roman"/>
          <w:sz w:val="24"/>
          <w:szCs w:val="24"/>
        </w:rPr>
        <w:t xml:space="preserve"> 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 </w:t>
      </w:r>
    </w:p>
    <w:p w:rsidR="00CC6FB5" w:rsidRPr="00F94AE2" w:rsidRDefault="00CC6FB5" w:rsidP="00F94AE2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i/>
          <w:sz w:val="24"/>
          <w:szCs w:val="24"/>
        </w:rPr>
        <w:t>духовно-нравственного развития</w:t>
      </w:r>
      <w:r w:rsidRPr="00F94AE2">
        <w:rPr>
          <w:rFonts w:ascii="Times New Roman" w:hAnsi="Times New Roman"/>
          <w:sz w:val="24"/>
          <w:szCs w:val="24"/>
        </w:rPr>
        <w:t xml:space="preserve"> 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AB6A10" w:rsidRPr="00F94AE2" w:rsidRDefault="00AB6A10" w:rsidP="00F94AE2">
      <w:pPr>
        <w:pStyle w:val="14TexstOSNOVA101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Реализация программы должна проходить в единстве урочной</w:t>
      </w:r>
      <w:r w:rsidRPr="00F94AE2">
        <w:rPr>
          <w:rFonts w:ascii="Times New Roman" w:hAnsi="Times New Roman" w:cs="Times New Roman"/>
          <w:sz w:val="24"/>
          <w:szCs w:val="24"/>
        </w:rPr>
        <w:t>, внеурочной и внешкольной деятельности, в совместной педагогической работе образовательно</w:t>
      </w:r>
      <w:r w:rsidR="00D17279" w:rsidRPr="00F94AE2">
        <w:rPr>
          <w:rFonts w:ascii="Times New Roman" w:hAnsi="Times New Roman" w:cs="Times New Roman"/>
          <w:sz w:val="24"/>
          <w:szCs w:val="24"/>
        </w:rPr>
        <w:t>й организации</w:t>
      </w:r>
      <w:r w:rsidRPr="00F94AE2">
        <w:rPr>
          <w:rFonts w:ascii="Times New Roman" w:hAnsi="Times New Roman" w:cs="Times New Roman"/>
          <w:sz w:val="24"/>
          <w:szCs w:val="24"/>
        </w:rPr>
        <w:t>, семьи и других институтов общества.</w:t>
      </w:r>
    </w:p>
    <w:p w:rsidR="00AB6A10" w:rsidRPr="00F94AE2" w:rsidRDefault="00AB6A10" w:rsidP="00F94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AE2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B6A10" w:rsidRPr="00F94AE2" w:rsidRDefault="00AB6A10" w:rsidP="00F94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AE2">
        <w:rPr>
          <w:rFonts w:ascii="Times New Roman" w:eastAsia="Calibri" w:hAnsi="Times New Roman" w:cs="Times New Roman"/>
          <w:sz w:val="24"/>
          <w:szCs w:val="24"/>
        </w:rPr>
        <w:t xml:space="preserve">в содержании и построении уроков; </w:t>
      </w:r>
    </w:p>
    <w:p w:rsidR="00AB6A10" w:rsidRPr="00F94AE2" w:rsidRDefault="00AB6A10" w:rsidP="00F94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AE2">
        <w:rPr>
          <w:rFonts w:ascii="Times New Roman" w:eastAsia="Calibri" w:hAnsi="Times New Roman" w:cs="Times New Roman"/>
          <w:sz w:val="24"/>
          <w:szCs w:val="24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F94AE2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F94AE2">
        <w:rPr>
          <w:rFonts w:ascii="Times New Roman" w:eastAsia="Calibri" w:hAnsi="Times New Roman" w:cs="Times New Roman"/>
          <w:sz w:val="24"/>
          <w:szCs w:val="24"/>
        </w:rPr>
        <w:t xml:space="preserve"> деятельности; </w:t>
      </w:r>
    </w:p>
    <w:p w:rsidR="00AB6A10" w:rsidRPr="00F94AE2" w:rsidRDefault="00AB6A10" w:rsidP="00F94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AE2">
        <w:rPr>
          <w:rFonts w:ascii="Times New Roman" w:eastAsia="Calibri" w:hAnsi="Times New Roman" w:cs="Times New Roman"/>
          <w:sz w:val="24"/>
          <w:szCs w:val="24"/>
        </w:rPr>
        <w:t>в характере общения и сотрудничества взрослого и ребенка;</w:t>
      </w:r>
    </w:p>
    <w:p w:rsidR="00AB6A10" w:rsidRPr="00F94AE2" w:rsidRDefault="00AB6A10" w:rsidP="00F94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AE2">
        <w:rPr>
          <w:rFonts w:ascii="Times New Roman" w:eastAsia="Calibri" w:hAnsi="Times New Roman" w:cs="Times New Roman"/>
          <w:sz w:val="24"/>
          <w:szCs w:val="24"/>
        </w:rPr>
        <w:t>в опыте организации индивидуальной, групповой, коллективной деятельности обучающихся;</w:t>
      </w:r>
    </w:p>
    <w:p w:rsidR="00AB6A10" w:rsidRPr="00F94AE2" w:rsidRDefault="00AB6A10" w:rsidP="00F94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AE2">
        <w:rPr>
          <w:rFonts w:ascii="Times New Roman" w:eastAsia="Calibri" w:hAnsi="Times New Roman" w:cs="Times New Roman"/>
          <w:sz w:val="24"/>
          <w:szCs w:val="24"/>
        </w:rPr>
        <w:lastRenderedPageBreak/>
        <w:t>в специальных событиях, спроектированных с учетом определенной ценности и смысла;</w:t>
      </w:r>
    </w:p>
    <w:p w:rsidR="00AB6A10" w:rsidRPr="00F94AE2" w:rsidRDefault="00AB6A10" w:rsidP="00F94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AE2">
        <w:rPr>
          <w:rFonts w:ascii="Times New Roman" w:eastAsia="Calibri" w:hAnsi="Times New Roman" w:cs="Times New Roman"/>
          <w:sz w:val="24"/>
          <w:szCs w:val="24"/>
        </w:rPr>
        <w:t xml:space="preserve">в личном примере ученикам. </w:t>
      </w:r>
    </w:p>
    <w:p w:rsidR="00AB6A10" w:rsidRPr="00F94AE2" w:rsidRDefault="00AB6A10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eastAsia="Calibri" w:hAnsi="Times New Roman" w:cs="Times New Roman"/>
          <w:sz w:val="24"/>
          <w:szCs w:val="24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F94AE2">
        <w:rPr>
          <w:rFonts w:ascii="Times New Roman" w:eastAsia="Calibri" w:hAnsi="Times New Roman" w:cs="Times New Roman"/>
          <w:color w:val="000000"/>
          <w:sz w:val="24"/>
          <w:szCs w:val="24"/>
        </w:rPr>
        <w:t>всех социальных субъектов - участников воспитания: семьи, общественн</w:t>
      </w:r>
      <w:r w:rsidRPr="00F94AE2">
        <w:rPr>
          <w:rFonts w:ascii="Times New Roman" w:eastAsia="Calibri" w:hAnsi="Times New Roman" w:cs="Times New Roman"/>
          <w:sz w:val="24"/>
          <w:szCs w:val="24"/>
        </w:rPr>
        <w:t xml:space="preserve">ых организаций, включая и </w:t>
      </w:r>
      <w:proofErr w:type="gramStart"/>
      <w:r w:rsidRPr="00F94AE2">
        <w:rPr>
          <w:rFonts w:ascii="Times New Roman" w:eastAsia="Calibri" w:hAnsi="Times New Roman" w:cs="Times New Roman"/>
          <w:sz w:val="24"/>
          <w:szCs w:val="24"/>
        </w:rPr>
        <w:t>детско-юношеские движения</w:t>
      </w:r>
      <w:proofErr w:type="gramEnd"/>
      <w:r w:rsidRPr="00F94AE2">
        <w:rPr>
          <w:rFonts w:ascii="Times New Roman" w:eastAsia="Calibri" w:hAnsi="Times New Roman" w:cs="Times New Roman"/>
          <w:sz w:val="24"/>
          <w:szCs w:val="24"/>
        </w:rPr>
        <w:t xml:space="preserve">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AB6A10" w:rsidRPr="00F94AE2" w:rsidRDefault="00AB6A10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kern w:val="2"/>
          <w:sz w:val="24"/>
          <w:szCs w:val="24"/>
        </w:rPr>
        <w:t>Программа должна обеспечивать:</w:t>
      </w:r>
    </w:p>
    <w:p w:rsidR="00AB6A10" w:rsidRPr="00F94AE2" w:rsidRDefault="00AB6A10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kern w:val="2"/>
          <w:sz w:val="24"/>
          <w:szCs w:val="24"/>
        </w:rPr>
        <w:t xml:space="preserve">организацию системы воспитательных мероприятий, позволяющих </w:t>
      </w: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>каждому обучающемуся</w:t>
      </w:r>
      <w:r w:rsidRPr="00F94AE2">
        <w:rPr>
          <w:rFonts w:ascii="Times New Roman" w:hAnsi="Times New Roman" w:cs="Times New Roman"/>
          <w:kern w:val="2"/>
          <w:sz w:val="24"/>
          <w:szCs w:val="24"/>
        </w:rPr>
        <w:t xml:space="preserve"> с ЗПР использовать на практике полученные знания, усвоенные модели и нормы поведения;</w:t>
      </w:r>
    </w:p>
    <w:p w:rsidR="00AB6A10" w:rsidRPr="00F94AE2" w:rsidRDefault="00AB6A10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kern w:val="2"/>
          <w:sz w:val="24"/>
          <w:szCs w:val="24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AB6A10" w:rsidRPr="00F94AE2" w:rsidRDefault="00AB6A10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Программа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духовно-нравственного развития </w:t>
      </w: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>должна</w:t>
      </w:r>
      <w:r w:rsidRPr="00F94AE2">
        <w:rPr>
          <w:rFonts w:ascii="Times New Roman" w:hAnsi="Times New Roman" w:cs="Times New Roman"/>
          <w:kern w:val="2"/>
          <w:sz w:val="24"/>
          <w:szCs w:val="24"/>
        </w:rPr>
        <w:t xml:space="preserve"> включать </w:t>
      </w: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>описание: цели и задач, основных направлений</w:t>
      </w:r>
      <w:r w:rsidRPr="00F94AE2">
        <w:rPr>
          <w:rFonts w:ascii="Times New Roman" w:hAnsi="Times New Roman" w:cs="Times New Roman"/>
          <w:kern w:val="2"/>
          <w:sz w:val="24"/>
          <w:szCs w:val="24"/>
        </w:rPr>
        <w:t xml:space="preserve"> работы, перечень планируемых результатов воспитания (социальных компетенций, </w:t>
      </w:r>
      <w:proofErr w:type="gramStart"/>
      <w:r w:rsidRPr="00F94AE2">
        <w:rPr>
          <w:rFonts w:ascii="Times New Roman" w:hAnsi="Times New Roman" w:cs="Times New Roman"/>
          <w:kern w:val="2"/>
          <w:sz w:val="24"/>
          <w:szCs w:val="24"/>
        </w:rPr>
        <w:t>моделей поведения</w:t>
      </w:r>
      <w:proofErr w:type="gramEnd"/>
      <w:r w:rsidRPr="00F94AE2">
        <w:rPr>
          <w:rFonts w:ascii="Times New Roman" w:hAnsi="Times New Roman" w:cs="Times New Roman"/>
          <w:kern w:val="2"/>
          <w:sz w:val="24"/>
          <w:szCs w:val="24"/>
        </w:rPr>
        <w:t xml:space="preserve"> обучающихся с ЗПР), формы организации работы. </w:t>
      </w:r>
    </w:p>
    <w:p w:rsidR="00AB6A10" w:rsidRPr="00F94AE2" w:rsidRDefault="00AB6A10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Программа духовно-нравственного развития самостоятельно разрабатывается Организацией на основе </w:t>
      </w:r>
      <w:proofErr w:type="spellStart"/>
      <w:r w:rsidR="00E80E2B"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ПрАООП</w:t>
      </w:r>
      <w:proofErr w:type="spellEnd"/>
      <w:r w:rsidR="00E80E2B"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НОО обучающихся с ЗПР</w:t>
      </w:r>
      <w:r w:rsidR="00E82721" w:rsidRPr="00F94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2721" w:rsidRPr="00F94AE2">
        <w:rPr>
          <w:rFonts w:ascii="Times New Roman" w:hAnsi="Times New Roman" w:cs="Times New Roman"/>
          <w:sz w:val="24"/>
          <w:szCs w:val="24"/>
        </w:rPr>
        <w:t>ПрООП</w:t>
      </w:r>
      <w:proofErr w:type="spellEnd"/>
      <w:r w:rsidR="00E82721" w:rsidRPr="00F94AE2">
        <w:rPr>
          <w:rFonts w:ascii="Times New Roman" w:hAnsi="Times New Roman" w:cs="Times New Roman"/>
          <w:sz w:val="24"/>
          <w:szCs w:val="24"/>
        </w:rPr>
        <w:t xml:space="preserve"> НОО</w:t>
      </w:r>
      <w:r w:rsidR="00E82721" w:rsidRPr="00F94AE2">
        <w:rPr>
          <w:rStyle w:val="a4"/>
          <w:rFonts w:ascii="Times New Roman" w:hAnsi="Times New Roman" w:cs="Times New Roman"/>
          <w:sz w:val="24"/>
          <w:szCs w:val="24"/>
        </w:rPr>
        <w:footnoteReference w:id="21"/>
      </w:r>
      <w:r w:rsidR="00E82721"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, разработанной для общеобразовательной школы,</w:t>
      </w: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с учетом специфики </w:t>
      </w:r>
      <w:proofErr w:type="gramStart"/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образовательных потребностей</w:t>
      </w:r>
      <w:proofErr w:type="gramEnd"/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обучающихся с ЗПР.</w:t>
      </w:r>
    </w:p>
    <w:p w:rsidR="00F5026A" w:rsidRPr="00F94AE2" w:rsidRDefault="00B704C1" w:rsidP="00F94AE2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_Toc415833132"/>
      <w:r w:rsidRPr="00F94AE2">
        <w:rPr>
          <w:rFonts w:ascii="Times New Roman" w:hAnsi="Times New Roman" w:cs="Times New Roman"/>
          <w:b/>
          <w:sz w:val="24"/>
          <w:szCs w:val="24"/>
        </w:rPr>
        <w:t>3</w:t>
      </w:r>
      <w:r w:rsidR="00F5026A" w:rsidRPr="00F94AE2">
        <w:rPr>
          <w:rFonts w:ascii="Times New Roman" w:hAnsi="Times New Roman" w:cs="Times New Roman"/>
          <w:b/>
          <w:sz w:val="24"/>
          <w:szCs w:val="24"/>
        </w:rPr>
        <w:t xml:space="preserve">.2.4. Программа формирования экологической культуры, здорового </w:t>
      </w:r>
      <w:r w:rsidR="00F5026A" w:rsidRPr="00F94AE2">
        <w:rPr>
          <w:rFonts w:ascii="Times New Roman" w:hAnsi="Times New Roman" w:cs="Times New Roman"/>
          <w:b/>
          <w:sz w:val="24"/>
          <w:szCs w:val="24"/>
        </w:rPr>
        <w:br/>
        <w:t>и безопасного образа жизни</w:t>
      </w:r>
      <w:bookmarkEnd w:id="25"/>
    </w:p>
    <w:p w:rsidR="00047416" w:rsidRPr="00F94AE2" w:rsidRDefault="00047416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4E4357" w:rsidRPr="00F94AE2">
        <w:rPr>
          <w:rFonts w:ascii="Times New Roman" w:hAnsi="Times New Roman"/>
          <w:sz w:val="24"/>
          <w:szCs w:val="24"/>
        </w:rPr>
        <w:t>ФГОС НОО обучающихся с ОВЗ</w:t>
      </w:r>
      <w:r w:rsidRPr="00F94AE2">
        <w:rPr>
          <w:rFonts w:ascii="Times New Roman" w:hAnsi="Times New Roman"/>
          <w:sz w:val="24"/>
          <w:szCs w:val="24"/>
        </w:rPr>
        <w:t xml:space="preserve">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047416" w:rsidRPr="00F94AE2" w:rsidRDefault="00047416" w:rsidP="00F94AE2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 разрабатывается </w:t>
      </w:r>
      <w:r w:rsidRPr="00F94AE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основе системно-</w:t>
      </w:r>
      <w:proofErr w:type="spellStart"/>
      <w:r w:rsidRPr="00F94AE2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деятельностного</w:t>
      </w:r>
      <w:proofErr w:type="spellEnd"/>
      <w:r w:rsidRPr="00F94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культурно-исторического подходов,</w:t>
      </w:r>
      <w:r w:rsidRPr="00F94AE2">
        <w:rPr>
          <w:rFonts w:ascii="Times New Roman" w:hAnsi="Times New Roman" w:cs="Times New Roman"/>
          <w:sz w:val="24"/>
          <w:szCs w:val="24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047416" w:rsidRPr="00F94AE2" w:rsidRDefault="00047416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F94AE2">
        <w:rPr>
          <w:rFonts w:ascii="Times New Roman" w:hAnsi="Times New Roman" w:cs="Times New Roman"/>
          <w:spacing w:val="-4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 НОО обучающихся с ЗПР: </w:t>
      </w:r>
      <w:r w:rsidR="00D445C2" w:rsidRPr="00F94AE2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мире 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t>в его органичном единстве и разнообразии природы, народов, культур и религий</w:t>
      </w:r>
      <w:r w:rsidR="00D445C2" w:rsidRPr="00F94AE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t xml:space="preserve"> овладение начальными навыками адаптации </w:t>
      </w:r>
      <w:r w:rsidR="00D445C2" w:rsidRPr="00F94AE2">
        <w:rPr>
          <w:rFonts w:ascii="Times New Roman" w:hAnsi="Times New Roman" w:cs="Times New Roman"/>
          <w:sz w:val="24"/>
          <w:szCs w:val="24"/>
        </w:rPr>
        <w:t>в окружающем мире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0E2B" w:rsidRPr="00F94AE2" w:rsidRDefault="00E80E2B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kern w:val="36"/>
          <w:sz w:val="24"/>
          <w:szCs w:val="24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F94AE2">
        <w:rPr>
          <w:rFonts w:ascii="Times New Roman" w:hAnsi="Times New Roman"/>
          <w:sz w:val="24"/>
          <w:szCs w:val="24"/>
        </w:rPr>
        <w:t xml:space="preserve"> Она направлена на развитие </w:t>
      </w:r>
      <w:proofErr w:type="gramStart"/>
      <w:r w:rsidRPr="00F94AE2">
        <w:rPr>
          <w:rFonts w:ascii="Times New Roman" w:hAnsi="Times New Roman"/>
          <w:sz w:val="24"/>
          <w:szCs w:val="24"/>
        </w:rPr>
        <w:t>мотивации и готовности</w:t>
      </w:r>
      <w:proofErr w:type="gramEnd"/>
      <w:r w:rsidRPr="00F94AE2">
        <w:rPr>
          <w:rFonts w:ascii="Times New Roman" w:hAnsi="Times New Roman"/>
          <w:sz w:val="24"/>
          <w:szCs w:val="24"/>
        </w:rPr>
        <w:t xml:space="preserve"> обучающихся с ЗПР</w:t>
      </w:r>
      <w:r w:rsidRPr="00F94AE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/>
          <w:sz w:val="24"/>
          <w:szCs w:val="24"/>
        </w:rPr>
        <w:t xml:space="preserve">действовать предусмотрительно, придерживаться здорового и экологически безопасного </w:t>
      </w:r>
      <w:r w:rsidRPr="00F94AE2">
        <w:rPr>
          <w:rFonts w:ascii="Times New Roman" w:hAnsi="Times New Roman"/>
          <w:sz w:val="24"/>
          <w:szCs w:val="24"/>
        </w:rPr>
        <w:lastRenderedPageBreak/>
        <w:t>образа жизни, ценить природу как источник духовного развития, информации, красоты, здоровья, материального благополучия.</w:t>
      </w:r>
    </w:p>
    <w:p w:rsidR="00F26F28" w:rsidRPr="00F94AE2" w:rsidRDefault="00F26F28" w:rsidP="00F94A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формируется с учётом </w:t>
      </w:r>
      <w:r w:rsidRPr="00F94AE2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факторов, оказывающих существенное влияние на состояние здоровья обучающихся</w:t>
      </w: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: </w:t>
      </w:r>
    </w:p>
    <w:p w:rsidR="00F26F28" w:rsidRPr="00F94AE2" w:rsidRDefault="00F26F28" w:rsidP="00F94A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неблагоприятные социальные, экономические и экологические условия; </w:t>
      </w:r>
    </w:p>
    <w:p w:rsidR="00F26F28" w:rsidRPr="00F94AE2" w:rsidRDefault="00F26F28" w:rsidP="00F94A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факторы риска, имеющие место в образовательных организациях, которые приводят к ухудшению здоровья обучающихся; </w:t>
      </w:r>
    </w:p>
    <w:p w:rsidR="00F26F28" w:rsidRPr="00F94AE2" w:rsidRDefault="00F26F28" w:rsidP="00F94A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F26F28" w:rsidRPr="00F94AE2" w:rsidRDefault="00F26F28" w:rsidP="00F94A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формируемые в младшем школьном возрасте правила поведения, привычки; </w:t>
      </w:r>
    </w:p>
    <w:p w:rsidR="00F26F28" w:rsidRPr="00F94AE2" w:rsidRDefault="00F26F28" w:rsidP="00F94A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особенности отношения обучающихся младшего школьного возраста к своему здоровью, что связано с отсутствием у обучающихся опыта «нездоровья» (за исключением обучающихся с серьёзными хроническими заболеваниями) и </w:t>
      </w:r>
      <w:proofErr w:type="gramStart"/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восприятием</w:t>
      </w:r>
      <w:proofErr w:type="gramEnd"/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обучающимся состояния болезни главным образом как ограничения свободы;</w:t>
      </w:r>
    </w:p>
    <w:p w:rsidR="00F26F28" w:rsidRPr="00F94AE2" w:rsidRDefault="00F26F28" w:rsidP="00F94A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неспособность прогнозировать последствия своего отношения к здоровью.</w:t>
      </w:r>
    </w:p>
    <w:p w:rsidR="009D4048" w:rsidRPr="00F94AE2" w:rsidRDefault="009D4048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</w:t>
      </w:r>
      <w:proofErr w:type="spellStart"/>
      <w:r w:rsidRPr="00F94AE2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047416" w:rsidRPr="00F94AE2" w:rsidRDefault="00047416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047416" w:rsidRPr="00F94AE2" w:rsidRDefault="00047416" w:rsidP="00F94AE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047416" w:rsidRPr="00F94AE2" w:rsidRDefault="00047416" w:rsidP="00F94AE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здоровьесберегающего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характера учебной деятельности и общения; </w:t>
      </w:r>
    </w:p>
    <w:p w:rsidR="00047416" w:rsidRPr="00F94AE2" w:rsidRDefault="00047416" w:rsidP="00F94AE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познавательного интереса и бережного отношения к природе; </w:t>
      </w:r>
    </w:p>
    <w:p w:rsidR="00047416" w:rsidRPr="00F94AE2" w:rsidRDefault="00047416" w:rsidP="00F94AE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формирование установок на использование здорового питания;</w:t>
      </w:r>
    </w:p>
    <w:p w:rsidR="00047416" w:rsidRPr="00F94AE2" w:rsidRDefault="00047416" w:rsidP="00F94AE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оптимальных двигательных режимов для обучающихся с ЗПР с учетом их возрастных, психофизических особенностей, развитие потребности в занятиях физической культурой и спортом; </w:t>
      </w:r>
    </w:p>
    <w:p w:rsidR="00047416" w:rsidRPr="00F94AE2" w:rsidRDefault="00047416" w:rsidP="00F94AE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соблюдение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здоровьесозидающих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режимов дня; </w:t>
      </w:r>
    </w:p>
    <w:p w:rsidR="00047416" w:rsidRPr="00F94AE2" w:rsidRDefault="00047416" w:rsidP="00F94AE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негативного отношения к факторам риска здоровью обучающихся; </w:t>
      </w:r>
    </w:p>
    <w:p w:rsidR="00047416" w:rsidRPr="00F94AE2" w:rsidRDefault="00047416" w:rsidP="00F94AE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становление умений противостояния вовлечению в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табакокурение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>, употребление алкоголя, наркотических и сильнодействующих веществ;</w:t>
      </w:r>
    </w:p>
    <w:p w:rsidR="00047416" w:rsidRPr="00F94AE2" w:rsidRDefault="00047416" w:rsidP="00F94AE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047416" w:rsidRPr="00F94AE2" w:rsidRDefault="00047416" w:rsidP="00F94AE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47416" w:rsidRPr="00F94AE2" w:rsidRDefault="00047416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</w:t>
      </w:r>
      <w:r w:rsidRPr="00F94AE2">
        <w:rPr>
          <w:rFonts w:ascii="Times New Roman" w:hAnsi="Times New Roman" w:cs="Times New Roman"/>
          <w:sz w:val="24"/>
          <w:szCs w:val="24"/>
        </w:rPr>
        <w:t>:</w:t>
      </w:r>
    </w:p>
    <w:p w:rsidR="00047416" w:rsidRPr="00F94AE2" w:rsidRDefault="00047416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 xml:space="preserve">1. Создание </w:t>
      </w:r>
      <w:proofErr w:type="spellStart"/>
      <w:r w:rsidRPr="00F94AE2">
        <w:rPr>
          <w:rFonts w:ascii="Times New Roman" w:hAnsi="Times New Roman" w:cs="Times New Roman"/>
          <w:bCs/>
          <w:sz w:val="24"/>
          <w:szCs w:val="24"/>
        </w:rPr>
        <w:t>здоровьесберегающей</w:t>
      </w:r>
      <w:proofErr w:type="spellEnd"/>
      <w:r w:rsidRPr="00F94AE2">
        <w:rPr>
          <w:rFonts w:ascii="Times New Roman" w:hAnsi="Times New Roman" w:cs="Times New Roman"/>
          <w:bCs/>
          <w:sz w:val="24"/>
          <w:szCs w:val="24"/>
        </w:rPr>
        <w:t xml:space="preserve">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047416" w:rsidRPr="00F94AE2" w:rsidRDefault="00047416" w:rsidP="00F94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 xml:space="preserve"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</w:t>
      </w:r>
      <w:r w:rsidRPr="00F94AE2">
        <w:rPr>
          <w:rFonts w:ascii="Times New Roman" w:hAnsi="Times New Roman" w:cs="Times New Roman"/>
          <w:bCs/>
          <w:sz w:val="24"/>
          <w:szCs w:val="24"/>
        </w:rPr>
        <w:lastRenderedPageBreak/>
        <w:t>ЗПР установку</w:t>
      </w:r>
      <w:r w:rsidRPr="00F94AE2">
        <w:rPr>
          <w:rFonts w:ascii="Times New Roman" w:eastAsia="Calibri" w:hAnsi="Times New Roman" w:cs="Times New Roman"/>
          <w:sz w:val="24"/>
          <w:szCs w:val="24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</w:t>
      </w:r>
      <w:proofErr w:type="gramStart"/>
      <w:r w:rsidRPr="00F94AE2">
        <w:rPr>
          <w:rFonts w:ascii="Times New Roman" w:eastAsia="Calibri" w:hAnsi="Times New Roman" w:cs="Times New Roman"/>
          <w:sz w:val="24"/>
          <w:szCs w:val="24"/>
        </w:rPr>
        <w:t>и  духовного</w:t>
      </w:r>
      <w:proofErr w:type="gramEnd"/>
      <w:r w:rsidRPr="00F94AE2">
        <w:rPr>
          <w:rFonts w:ascii="Times New Roman" w:eastAsia="Calibri" w:hAnsi="Times New Roman" w:cs="Times New Roman"/>
          <w:sz w:val="24"/>
          <w:szCs w:val="24"/>
        </w:rPr>
        <w:t xml:space="preserve"> здоровья, активным отдыхом.</w:t>
      </w:r>
    </w:p>
    <w:p w:rsidR="00047416" w:rsidRPr="00F94AE2" w:rsidRDefault="00047416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 xml:space="preserve">3. Организация физкультурно-оздоровительной работы, </w:t>
      </w:r>
      <w:r w:rsidRPr="00F94AE2">
        <w:rPr>
          <w:rFonts w:ascii="Times New Roman" w:hAnsi="Times New Roman" w:cs="Times New Roman"/>
          <w:sz w:val="24"/>
          <w:szCs w:val="24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047416" w:rsidRPr="00F94AE2" w:rsidRDefault="00047416" w:rsidP="00F94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Формирование экологической культуры в процессе усвоения элементарных представлений об </w:t>
      </w:r>
      <w:proofErr w:type="spellStart"/>
      <w:r w:rsidRPr="00F94AE2">
        <w:rPr>
          <w:rFonts w:ascii="Times New Roman" w:eastAsia="Calibri" w:hAnsi="Times New Roman" w:cs="Times New Roman"/>
          <w:color w:val="000000"/>
          <w:sz w:val="24"/>
          <w:szCs w:val="24"/>
        </w:rPr>
        <w:t>экокультурных</w:t>
      </w:r>
      <w:proofErr w:type="spellEnd"/>
      <w:r w:rsidRPr="00F94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047416" w:rsidRPr="00F94AE2" w:rsidRDefault="00047416" w:rsidP="00F94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</w:t>
      </w:r>
      <w:proofErr w:type="spellStart"/>
      <w:r w:rsidRPr="00F94AE2">
        <w:rPr>
          <w:rFonts w:ascii="Times New Roman" w:eastAsia="Calibri" w:hAnsi="Times New Roman" w:cs="Times New Roman"/>
          <w:color w:val="000000"/>
          <w:sz w:val="24"/>
          <w:szCs w:val="24"/>
        </w:rPr>
        <w:t>саногенетический</w:t>
      </w:r>
      <w:proofErr w:type="spellEnd"/>
      <w:r w:rsidRPr="00F94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мониторинг и получивших рекомендации по коррекции различных параметров здоровья.</w:t>
      </w:r>
    </w:p>
    <w:p w:rsidR="009D4048" w:rsidRPr="00F94AE2" w:rsidRDefault="009D4048" w:rsidP="00F94AE2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Наиболее эффективным путём формирования экологической культуры,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:rsidR="00047416" w:rsidRPr="00F94AE2" w:rsidRDefault="00047416" w:rsidP="00F94AE2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Программа должна содержать: цель и задачи, планируемые результаты, основные направления работы, перечень организационных форм.</w:t>
      </w:r>
    </w:p>
    <w:p w:rsidR="00047416" w:rsidRPr="00F94AE2" w:rsidRDefault="00047416" w:rsidP="00F94AE2">
      <w:pPr>
        <w:pStyle w:val="14TexstOSNOVA1012"/>
        <w:tabs>
          <w:tab w:val="left" w:pos="-18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Программа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формирования экологической культуры, здорового и безопасного образа жизни </w:t>
      </w: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самостоятельно разрабатывается образовательной организацией на основе </w:t>
      </w:r>
      <w:proofErr w:type="spellStart"/>
      <w:r w:rsidR="00E80E2B"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ПрАООП</w:t>
      </w:r>
      <w:proofErr w:type="spellEnd"/>
      <w:r w:rsidR="00E80E2B"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НОО обучающихся с ЗПР, </w:t>
      </w:r>
      <w:proofErr w:type="spellStart"/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ПрООП</w:t>
      </w:r>
      <w:proofErr w:type="spellEnd"/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НОО</w:t>
      </w:r>
      <w:r w:rsidRPr="00F94AE2">
        <w:rPr>
          <w:rStyle w:val="a4"/>
          <w:rFonts w:ascii="Times New Roman" w:hAnsi="Times New Roman" w:cs="Times New Roman"/>
          <w:color w:val="auto"/>
          <w:spacing w:val="2"/>
          <w:sz w:val="24"/>
          <w:szCs w:val="24"/>
        </w:rPr>
        <w:footnoteReference w:id="22"/>
      </w: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разработанной для общеобразовательной школы, с учетом специфики </w:t>
      </w:r>
      <w:proofErr w:type="gramStart"/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образовательных потребностей</w:t>
      </w:r>
      <w:proofErr w:type="gramEnd"/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обучающихся с ЗПР.</w:t>
      </w:r>
    </w:p>
    <w:p w:rsidR="006642AC" w:rsidRPr="00F94AE2" w:rsidRDefault="00B704C1" w:rsidP="00F94AE2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_Toc415833133"/>
      <w:r w:rsidRPr="00F94AE2">
        <w:rPr>
          <w:rFonts w:ascii="Times New Roman" w:hAnsi="Times New Roman" w:cs="Times New Roman"/>
          <w:b/>
          <w:spacing w:val="2"/>
          <w:sz w:val="24"/>
          <w:szCs w:val="24"/>
        </w:rPr>
        <w:t>3</w:t>
      </w:r>
      <w:r w:rsidR="006642AC" w:rsidRPr="00F94AE2">
        <w:rPr>
          <w:rFonts w:ascii="Times New Roman" w:hAnsi="Times New Roman" w:cs="Times New Roman"/>
          <w:b/>
          <w:spacing w:val="2"/>
          <w:sz w:val="24"/>
          <w:szCs w:val="24"/>
        </w:rPr>
        <w:t>.2.5. Программа коррекционной работы</w:t>
      </w:r>
      <w:bookmarkEnd w:id="26"/>
    </w:p>
    <w:p w:rsidR="001E244A" w:rsidRPr="00F94AE2" w:rsidRDefault="001E244A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Программа коррекционной работы в соответствии с требованиями </w:t>
      </w:r>
      <w:r w:rsidR="00E010E8" w:rsidRPr="00F94AE2">
        <w:rPr>
          <w:rFonts w:ascii="Times New Roman" w:hAnsi="Times New Roman"/>
          <w:color w:val="auto"/>
          <w:kern w:val="28"/>
          <w:sz w:val="24"/>
          <w:szCs w:val="24"/>
        </w:rPr>
        <w:t>ФГОС НОО обучающихся с ОВЗ</w:t>
      </w:r>
      <w:r w:rsidRPr="00F94AE2">
        <w:rPr>
          <w:rFonts w:ascii="Times New Roman" w:hAnsi="Times New Roman"/>
          <w:sz w:val="24"/>
          <w:szCs w:val="24"/>
        </w:rPr>
        <w:t xml:space="preserve"> направлена на создание системы комплексной помощи обучающимся с ЗПР в освоении АООП НОО, коррекцию недостатков в физическом и (или) психическом развитии обучающихся, их социальную адаптацию.</w:t>
      </w:r>
    </w:p>
    <w:p w:rsidR="001E244A" w:rsidRPr="00F94AE2" w:rsidRDefault="001E244A" w:rsidP="00F94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:rsidR="001E244A" w:rsidRPr="00F94AE2" w:rsidRDefault="001E244A" w:rsidP="00F94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ЗПР, обусловленных недостатками в их физическом и (или) психическом развитии;</w:t>
      </w:r>
    </w:p>
    <w:p w:rsidR="001E244A" w:rsidRPr="00F94AE2" w:rsidRDefault="001E244A" w:rsidP="00F94AE2">
      <w:pPr>
        <w:suppressAutoHyphens w:val="0"/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создание адекватных условий для реализации особых образовательных потребностей обучающихся с ЗПР;</w:t>
      </w:r>
    </w:p>
    <w:p w:rsidR="001E244A" w:rsidRPr="00F94AE2" w:rsidRDefault="001E244A" w:rsidP="00F94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lastRenderedPageBreak/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 возможностей (в соответствии с рекомендациями ПМПК);</w:t>
      </w:r>
    </w:p>
    <w:p w:rsidR="001E244A" w:rsidRPr="00F94AE2" w:rsidRDefault="001E244A" w:rsidP="00F94AE2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разработку и реализацию индивидуальных учебных планов, организацию индивидуальных и групповых коррекционн</w:t>
      </w:r>
      <w:r w:rsidR="00EC02A7"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ых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занятий для обучающихся с ЗПР с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1E244A" w:rsidRPr="00F94AE2" w:rsidRDefault="001E244A" w:rsidP="00F94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оказание помощи в освоении обучающимися с ЗПР АООП НОО</w:t>
      </w:r>
      <w:r w:rsidRPr="00F94AE2">
        <w:rPr>
          <w:rFonts w:ascii="Times New Roman" w:hAnsi="Times New Roman" w:cs="Times New Roman"/>
          <w:color w:val="000000"/>
          <w:sz w:val="24"/>
          <w:szCs w:val="24"/>
        </w:rPr>
        <w:t xml:space="preserve"> и их интеграции в образовательном учреждении;</w:t>
      </w:r>
    </w:p>
    <w:p w:rsidR="001E244A" w:rsidRPr="00F94AE2" w:rsidRDefault="001E244A" w:rsidP="00F94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1E244A" w:rsidRPr="00F94AE2" w:rsidRDefault="001E244A" w:rsidP="00F94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17E9F" w:rsidRPr="00F94AE2" w:rsidRDefault="00417E9F" w:rsidP="00F9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Целью программы коррекционной работы является создание системы комплексного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психолого-медико-педагогического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5E76D0" w:rsidRPr="00F94AE2" w:rsidRDefault="005E76D0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>Задачи программы:</w:t>
      </w:r>
    </w:p>
    <w:p w:rsidR="005E76D0" w:rsidRPr="00F94AE2" w:rsidRDefault="005E76D0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определение </w:t>
      </w:r>
      <w:proofErr w:type="gramStart"/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>особых образовательных потребностей</w:t>
      </w:r>
      <w:proofErr w:type="gramEnd"/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обучающихся с ЗПР;</w:t>
      </w:r>
    </w:p>
    <w:p w:rsidR="005E76D0" w:rsidRPr="00F94AE2" w:rsidRDefault="005E76D0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повышение </w:t>
      </w:r>
      <w:proofErr w:type="gramStart"/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>возможностей</w:t>
      </w:r>
      <w:proofErr w:type="gramEnd"/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обучающихся с ЗПР в освоении АООП НОО и интегрировании в образовательный процесс;</w:t>
      </w:r>
    </w:p>
    <w:p w:rsidR="005E76D0" w:rsidRPr="00F94AE2" w:rsidRDefault="005E76D0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>- своевременное выявление обучающихся с трудностями адаптации в образовательно-воспитательном процессе;</w:t>
      </w:r>
    </w:p>
    <w:p w:rsidR="005E76D0" w:rsidRPr="00F94AE2" w:rsidRDefault="005E76D0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>- 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:rsidR="005E76D0" w:rsidRPr="00F94AE2" w:rsidRDefault="005E76D0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>- оказание родителям (законным представителям) обучающихся с ЗПР консультативной и методической помощи по медицинским, социальным, психологическим, правовым и другим вопросам.</w:t>
      </w:r>
    </w:p>
    <w:p w:rsidR="001E244A" w:rsidRPr="00F94AE2" w:rsidRDefault="001E244A" w:rsidP="00F94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1E244A" w:rsidRPr="00F94AE2" w:rsidRDefault="001E244A" w:rsidP="00F94AE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перечень, содержание и план реализации коррекционных занятий, обеспечивающих удовлетворение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 и освоение ими АООП НОО; </w:t>
      </w:r>
    </w:p>
    <w:p w:rsidR="001E244A" w:rsidRPr="00F94AE2" w:rsidRDefault="001E244A" w:rsidP="00F94AE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систему комплексного психолого-медико-педагогического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сопровождения обучающихся</w:t>
      </w:r>
      <w:r w:rsidRPr="00F94AE2">
        <w:rPr>
          <w:rFonts w:ascii="Times New Roman" w:hAnsi="Times New Roman" w:cs="Times New Roman"/>
          <w:sz w:val="24"/>
          <w:szCs w:val="24"/>
        </w:rPr>
        <w:t xml:space="preserve">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обучающихся и</w:t>
      </w:r>
      <w:r w:rsidRPr="00F94AE2">
        <w:rPr>
          <w:rFonts w:ascii="Times New Roman" w:hAnsi="Times New Roman" w:cs="Times New Roman"/>
          <w:sz w:val="24"/>
          <w:szCs w:val="24"/>
        </w:rPr>
        <w:t xml:space="preserve"> их успешности в освоении АООП НОО; корректировку коррекционных мероприятий;</w:t>
      </w:r>
    </w:p>
    <w:p w:rsidR="001E244A" w:rsidRPr="00F94AE2" w:rsidRDefault="001E244A" w:rsidP="00F94AE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специализирующихся в области социально-психолого-педагогической поддержки семьи и других социальных институтов</w:t>
      </w:r>
      <w:r w:rsidRPr="00F94AE2">
        <w:rPr>
          <w:rFonts w:ascii="Times New Roman" w:hAnsi="Times New Roman" w:cs="Times New Roman"/>
          <w:sz w:val="24"/>
          <w:szCs w:val="24"/>
        </w:rPr>
        <w:t>, который должен обеспечиваться в единстве урочной, внеурочной и внешкольной деятельности;</w:t>
      </w:r>
    </w:p>
    <w:p w:rsidR="001E244A" w:rsidRPr="00F94AE2" w:rsidRDefault="001E244A" w:rsidP="00F94AE2">
      <w:pPr>
        <w:pStyle w:val="14TexstOSNOVA101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работы.</w:t>
      </w:r>
    </w:p>
    <w:p w:rsidR="001E244A" w:rsidRPr="00F94AE2" w:rsidRDefault="001E244A" w:rsidP="00F94AE2">
      <w:pPr>
        <w:pStyle w:val="afc"/>
        <w:spacing w:line="240" w:lineRule="auto"/>
        <w:ind w:firstLine="709"/>
        <w:rPr>
          <w:caps w:val="0"/>
          <w:color w:val="auto"/>
          <w:kern w:val="28"/>
          <w:sz w:val="24"/>
          <w:szCs w:val="24"/>
        </w:rPr>
      </w:pPr>
      <w:bookmarkStart w:id="27" w:name="bookmark188"/>
      <w:r w:rsidRPr="00F94AE2">
        <w:rPr>
          <w:caps w:val="0"/>
          <w:color w:val="auto"/>
          <w:kern w:val="28"/>
          <w:sz w:val="24"/>
          <w:szCs w:val="24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и/или психическом развитии обучающихся с ЗПР.  </w:t>
      </w:r>
    </w:p>
    <w:p w:rsidR="001E244A" w:rsidRPr="00F94AE2" w:rsidRDefault="001E244A" w:rsidP="00F94AE2">
      <w:pPr>
        <w:pStyle w:val="afc"/>
        <w:spacing w:line="240" w:lineRule="auto"/>
        <w:ind w:firstLine="709"/>
        <w:rPr>
          <w:i/>
          <w:caps w:val="0"/>
          <w:color w:val="auto"/>
          <w:kern w:val="28"/>
          <w:sz w:val="24"/>
          <w:szCs w:val="24"/>
        </w:rPr>
      </w:pPr>
      <w:r w:rsidRPr="00F94AE2">
        <w:rPr>
          <w:i/>
          <w:caps w:val="0"/>
          <w:color w:val="auto"/>
          <w:sz w:val="24"/>
          <w:szCs w:val="24"/>
        </w:rPr>
        <w:t xml:space="preserve">Принципы </w:t>
      </w:r>
      <w:bookmarkEnd w:id="27"/>
      <w:r w:rsidRPr="00F94AE2">
        <w:rPr>
          <w:i/>
          <w:caps w:val="0"/>
          <w:color w:val="auto"/>
          <w:kern w:val="28"/>
          <w:sz w:val="24"/>
          <w:szCs w:val="24"/>
        </w:rPr>
        <w:t>коррекционной работы:</w:t>
      </w:r>
    </w:p>
    <w:p w:rsidR="001E244A" w:rsidRPr="00F94AE2" w:rsidRDefault="001E244A" w:rsidP="00F94AE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Принцип </w:t>
      </w:r>
      <w:r w:rsidRPr="00F94AE2">
        <w:rPr>
          <w:rFonts w:ascii="Times New Roman" w:hAnsi="Times New Roman"/>
          <w:i/>
          <w:color w:val="auto"/>
          <w:sz w:val="24"/>
          <w:szCs w:val="24"/>
        </w:rPr>
        <w:t>приоритетности интересов</w:t>
      </w:r>
      <w:r w:rsidRPr="00F94AE2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/>
          <w:color w:val="auto"/>
          <w:sz w:val="24"/>
          <w:szCs w:val="24"/>
        </w:rPr>
        <w:t>обучающегося</w:t>
      </w:r>
      <w:r w:rsidRPr="00F94AE2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/>
          <w:color w:val="auto"/>
          <w:sz w:val="24"/>
          <w:szCs w:val="24"/>
        </w:rPr>
        <w:t>определяет отношение работников организации, которые призваны</w:t>
      </w:r>
      <w:r w:rsidRPr="00F94AE2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/>
          <w:color w:val="auto"/>
          <w:sz w:val="24"/>
          <w:szCs w:val="24"/>
        </w:rPr>
        <w:t>оказывать каждому обучающемуся</w:t>
      </w:r>
      <w:r w:rsidRPr="00F94AE2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/>
          <w:color w:val="auto"/>
          <w:sz w:val="24"/>
          <w:szCs w:val="24"/>
        </w:rPr>
        <w:t>помощь в развитии с учетом его индивидуальных образовательных потребностей</w:t>
      </w:r>
      <w:r w:rsidRPr="00F94AE2">
        <w:rPr>
          <w:rFonts w:ascii="Times New Roman" w:hAnsi="Times New Roman"/>
          <w:caps/>
          <w:color w:val="auto"/>
          <w:sz w:val="24"/>
          <w:szCs w:val="24"/>
        </w:rPr>
        <w:t>.</w:t>
      </w:r>
    </w:p>
    <w:p w:rsidR="001E244A" w:rsidRPr="00F94AE2" w:rsidRDefault="001E244A" w:rsidP="00F94AE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>Принцип</w:t>
      </w:r>
      <w:r w:rsidRPr="00F94AE2">
        <w:rPr>
          <w:rStyle w:val="17"/>
          <w:iCs/>
          <w:caps w:val="0"/>
          <w:color w:val="auto"/>
          <w:sz w:val="24"/>
          <w:szCs w:val="24"/>
        </w:rPr>
        <w:t xml:space="preserve"> системности -</w:t>
      </w:r>
      <w:r w:rsidRPr="00F94AE2">
        <w:rPr>
          <w:rFonts w:ascii="Times New Roman" w:hAnsi="Times New Roman"/>
          <w:color w:val="auto"/>
          <w:sz w:val="24"/>
          <w:szCs w:val="24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F94AE2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</w:p>
    <w:p w:rsidR="001E244A" w:rsidRPr="00F94AE2" w:rsidRDefault="001E244A" w:rsidP="00F94AE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>Принцип</w:t>
      </w:r>
      <w:r w:rsidRPr="00F94AE2">
        <w:rPr>
          <w:rStyle w:val="17"/>
          <w:iCs/>
          <w:caps w:val="0"/>
          <w:color w:val="auto"/>
          <w:sz w:val="24"/>
          <w:szCs w:val="24"/>
        </w:rPr>
        <w:t xml:space="preserve"> непрерывности </w:t>
      </w:r>
      <w:r w:rsidRPr="00F94AE2">
        <w:rPr>
          <w:rStyle w:val="17"/>
          <w:i w:val="0"/>
          <w:iCs/>
          <w:caps w:val="0"/>
          <w:color w:val="auto"/>
          <w:sz w:val="24"/>
          <w:szCs w:val="24"/>
        </w:rPr>
        <w:t>обеспечивает проведение коррекционной работы на всем протяжении обучения школьник</w:t>
      </w:r>
      <w:r w:rsidR="00513222" w:rsidRPr="00F94AE2">
        <w:rPr>
          <w:rStyle w:val="17"/>
          <w:i w:val="0"/>
          <w:iCs/>
          <w:caps w:val="0"/>
          <w:color w:val="auto"/>
          <w:sz w:val="24"/>
          <w:szCs w:val="24"/>
        </w:rPr>
        <w:t>ов</w:t>
      </w:r>
      <w:r w:rsidRPr="00F94AE2">
        <w:rPr>
          <w:rStyle w:val="17"/>
          <w:i w:val="0"/>
          <w:iCs/>
          <w:caps w:val="0"/>
          <w:color w:val="auto"/>
          <w:sz w:val="24"/>
          <w:szCs w:val="24"/>
        </w:rPr>
        <w:t xml:space="preserve"> с учетом изменений в их личности</w:t>
      </w:r>
      <w:r w:rsidRPr="00F94AE2">
        <w:rPr>
          <w:rFonts w:ascii="Times New Roman" w:hAnsi="Times New Roman"/>
          <w:caps/>
          <w:color w:val="auto"/>
          <w:sz w:val="24"/>
          <w:szCs w:val="24"/>
        </w:rPr>
        <w:t>.</w:t>
      </w:r>
    </w:p>
    <w:p w:rsidR="00A159B8" w:rsidRPr="00F94AE2" w:rsidRDefault="00A159B8" w:rsidP="00F94AE2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F94AE2">
        <w:rPr>
          <w:rStyle w:val="17"/>
          <w:rFonts w:cs="Times New Roman"/>
          <w:iCs/>
          <w:caps w:val="0"/>
          <w:color w:val="auto"/>
          <w:sz w:val="24"/>
          <w:szCs w:val="24"/>
        </w:rPr>
        <w:t>вариативности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A159B8" w:rsidRPr="00F94AE2" w:rsidRDefault="00A159B8" w:rsidP="00F94AE2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F94AE2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комплексности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="00727ED5"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коррекционного воздействия предполагает необходимость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всесторонне</w:t>
      </w:r>
      <w:r w:rsidR="00727ED5" w:rsidRPr="00F94AE2">
        <w:rPr>
          <w:rFonts w:ascii="Times New Roman" w:hAnsi="Times New Roman" w:cs="Times New Roman"/>
          <w:sz w:val="24"/>
          <w:szCs w:val="24"/>
        </w:rPr>
        <w:t>го</w:t>
      </w:r>
      <w:r w:rsidRPr="00F94AE2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727ED5" w:rsidRPr="00F94AE2">
        <w:rPr>
          <w:rFonts w:ascii="Times New Roman" w:hAnsi="Times New Roman" w:cs="Times New Roman"/>
          <w:sz w:val="24"/>
          <w:szCs w:val="24"/>
        </w:rPr>
        <w:t>я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и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предоставлени</w:t>
      </w:r>
      <w:r w:rsidR="00727ED5" w:rsidRPr="00F94AE2">
        <w:rPr>
          <w:rFonts w:ascii="Times New Roman" w:hAnsi="Times New Roman" w:cs="Times New Roman"/>
          <w:sz w:val="24"/>
          <w:szCs w:val="24"/>
        </w:rPr>
        <w:t>я</w:t>
      </w:r>
      <w:r w:rsidRPr="00F94AE2">
        <w:rPr>
          <w:rFonts w:ascii="Times New Roman" w:hAnsi="Times New Roman" w:cs="Times New Roman"/>
          <w:sz w:val="24"/>
          <w:szCs w:val="24"/>
        </w:rPr>
        <w:t xml:space="preserve"> квалифицированной помощи специалистов разного профиля с учетом 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их особых образовательных потребностей</w:t>
      </w:r>
      <w:proofErr w:type="gramEnd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и возможностей психофизического развития</w:t>
      </w:r>
      <w:r w:rsidR="00727ED5"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на основе </w:t>
      </w:r>
      <w:r w:rsidR="00727ED5" w:rsidRPr="00F94AE2">
        <w:rPr>
          <w:rFonts w:ascii="Times New Roman" w:hAnsi="Times New Roman" w:cs="Times New Roman"/>
          <w:sz w:val="24"/>
          <w:szCs w:val="24"/>
        </w:rPr>
        <w:t>использования всего многообразия методов, техник и приемов коррекционной работы</w:t>
      </w:r>
      <w:r w:rsidRPr="00F94AE2">
        <w:rPr>
          <w:rFonts w:ascii="Times New Roman" w:hAnsi="Times New Roman" w:cs="Times New Roman"/>
          <w:sz w:val="24"/>
          <w:szCs w:val="24"/>
        </w:rPr>
        <w:t>.</w:t>
      </w:r>
    </w:p>
    <w:p w:rsidR="00A159B8" w:rsidRPr="00F94AE2" w:rsidRDefault="00A159B8" w:rsidP="00F94AE2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F94AE2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единства психолого-педагогических и медицинских средств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1E244A" w:rsidRPr="00F94AE2" w:rsidRDefault="001E244A" w:rsidP="00F94AE2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F94AE2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сотрудничества с семьей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26269" w:rsidRPr="00F94AE2" w:rsidRDefault="00E26269" w:rsidP="00F94AE2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Коррекционная работа с обучающимися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осуществляется в ходе всего учебно-образовательного процесса</w:t>
      </w: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E26269" w:rsidRPr="00F94AE2" w:rsidRDefault="00E26269" w:rsidP="00F94AE2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― 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E26269" w:rsidRPr="00F94AE2" w:rsidRDefault="00E26269" w:rsidP="00F94AE2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― в рамках внеурочной деятельности в форме специально организованных индивидуальных и групповых занятий (</w:t>
      </w:r>
      <w:proofErr w:type="spellStart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>психокоррекционные</w:t>
      </w:r>
      <w:proofErr w:type="spellEnd"/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и логопедические занятия, занятия ритмикой);</w:t>
      </w:r>
    </w:p>
    <w:p w:rsidR="00E26269" w:rsidRPr="00F94AE2" w:rsidRDefault="00E26269" w:rsidP="00F94AE2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― в рамках психологического и социально-педагогического сопровождения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обучающихся.</w:t>
      </w:r>
    </w:p>
    <w:p w:rsidR="00E44E55" w:rsidRPr="00F94AE2" w:rsidRDefault="00E44E55" w:rsidP="00F94AE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4555FA" w:rsidRPr="00F94AE2" w:rsidRDefault="004555F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</w:p>
    <w:p w:rsidR="004555FA" w:rsidRPr="00F94AE2" w:rsidRDefault="00417E9F" w:rsidP="00F94AE2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/>
          <w:sz w:val="24"/>
          <w:szCs w:val="24"/>
        </w:rPr>
        <w:t>Д</w:t>
      </w:r>
      <w:r w:rsidR="004555FA" w:rsidRPr="00F94AE2">
        <w:rPr>
          <w:rFonts w:ascii="Times New Roman" w:hAnsi="Times New Roman" w:cs="Times New Roman"/>
          <w:i/>
          <w:sz w:val="24"/>
          <w:szCs w:val="24"/>
        </w:rPr>
        <w:t>иагностическая работа</w:t>
      </w:r>
      <w:r w:rsidR="004555FA" w:rsidRPr="00F94AE2">
        <w:rPr>
          <w:rFonts w:ascii="Times New Roman" w:hAnsi="Times New Roman" w:cs="Times New Roman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</w:t>
      </w:r>
      <w:r w:rsidRPr="00F94AE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7E9F" w:rsidRPr="00F94AE2" w:rsidRDefault="00417E9F" w:rsidP="00F94AE2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Проведение диагностической работы предполагает</w:t>
      </w:r>
      <w:r w:rsidRPr="00F94AE2">
        <w:rPr>
          <w:caps w:val="0"/>
          <w:color w:val="auto"/>
          <w:kern w:val="28"/>
          <w:sz w:val="24"/>
          <w:szCs w:val="24"/>
        </w:rPr>
        <w:t xml:space="preserve"> осуществление</w:t>
      </w:r>
      <w:r w:rsidRPr="00F94AE2">
        <w:rPr>
          <w:caps w:val="0"/>
          <w:color w:val="auto"/>
          <w:sz w:val="24"/>
          <w:szCs w:val="24"/>
        </w:rPr>
        <w:t>:</w:t>
      </w:r>
    </w:p>
    <w:p w:rsidR="00417E9F" w:rsidRPr="00F94AE2" w:rsidRDefault="00417E9F" w:rsidP="00F94AE2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F94AE2">
        <w:rPr>
          <w:caps w:val="0"/>
          <w:color w:val="auto"/>
          <w:kern w:val="28"/>
          <w:sz w:val="24"/>
          <w:szCs w:val="24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417E9F" w:rsidRPr="00F94AE2" w:rsidRDefault="00417E9F" w:rsidP="00F94AE2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417E9F" w:rsidRPr="00F94AE2" w:rsidRDefault="00417E9F" w:rsidP="00F94AE2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lastRenderedPageBreak/>
        <w:t xml:space="preserve">― развития эмоционально-волевой сферы и </w:t>
      </w:r>
      <w:proofErr w:type="gramStart"/>
      <w:r w:rsidRPr="00F94AE2">
        <w:rPr>
          <w:caps w:val="0"/>
          <w:color w:val="auto"/>
          <w:sz w:val="24"/>
          <w:szCs w:val="24"/>
        </w:rPr>
        <w:t>личностных особенностей</w:t>
      </w:r>
      <w:proofErr w:type="gramEnd"/>
      <w:r w:rsidRPr="00F94AE2">
        <w:rPr>
          <w:caps w:val="0"/>
          <w:color w:val="auto"/>
          <w:sz w:val="24"/>
          <w:szCs w:val="24"/>
        </w:rPr>
        <w:t xml:space="preserve"> обучающихся;</w:t>
      </w:r>
    </w:p>
    <w:p w:rsidR="00417E9F" w:rsidRPr="00F94AE2" w:rsidRDefault="00417E9F" w:rsidP="00F94AE2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 xml:space="preserve">― определение социальной ситуации развития и условий </w:t>
      </w:r>
      <w:proofErr w:type="gramStart"/>
      <w:r w:rsidRPr="00F94AE2">
        <w:rPr>
          <w:caps w:val="0"/>
          <w:color w:val="auto"/>
          <w:sz w:val="24"/>
          <w:szCs w:val="24"/>
        </w:rPr>
        <w:t>семейного воспитания</w:t>
      </w:r>
      <w:proofErr w:type="gramEnd"/>
      <w:r w:rsidRPr="00F94AE2">
        <w:rPr>
          <w:caps w:val="0"/>
          <w:color w:val="auto"/>
          <w:sz w:val="24"/>
          <w:szCs w:val="24"/>
        </w:rPr>
        <w:t xml:space="preserve"> обучающегося;</w:t>
      </w:r>
    </w:p>
    <w:p w:rsidR="00417E9F" w:rsidRPr="00F94AE2" w:rsidRDefault="00417E9F" w:rsidP="00F94AE2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F94AE2">
        <w:rPr>
          <w:caps w:val="0"/>
          <w:color w:val="auto"/>
          <w:kern w:val="28"/>
          <w:sz w:val="24"/>
          <w:szCs w:val="24"/>
        </w:rPr>
        <w:t>2) мониторинга динамики развития обучающихся, их успешности в освоении АООП НОО;</w:t>
      </w:r>
    </w:p>
    <w:p w:rsidR="00417E9F" w:rsidRPr="00F94AE2" w:rsidRDefault="00417E9F" w:rsidP="00F94AE2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F94AE2">
        <w:rPr>
          <w:caps w:val="0"/>
          <w:color w:val="auto"/>
          <w:kern w:val="28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4555FA" w:rsidRPr="00F94AE2" w:rsidRDefault="00417E9F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2.</w:t>
      </w:r>
      <w:r w:rsidRPr="00F94AE2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4555FA" w:rsidRPr="00F94AE2">
        <w:rPr>
          <w:rFonts w:ascii="Times New Roman" w:hAnsi="Times New Roman" w:cs="Times New Roman"/>
          <w:i/>
          <w:sz w:val="24"/>
          <w:szCs w:val="24"/>
        </w:rPr>
        <w:t>оррекционно-развивающая работа</w:t>
      </w:r>
      <w:r w:rsidR="004555FA" w:rsidRPr="00F94AE2">
        <w:rPr>
          <w:rFonts w:ascii="Times New Roman" w:hAnsi="Times New Roman" w:cs="Times New Roman"/>
          <w:sz w:val="24"/>
          <w:szCs w:val="24"/>
        </w:rPr>
        <w:t xml:space="preserve"> </w:t>
      </w:r>
      <w:r w:rsidR="00B14EA5" w:rsidRPr="00F94AE2">
        <w:rPr>
          <w:rFonts w:ascii="Times New Roman" w:hAnsi="Times New Roman" w:cs="Times New Roman"/>
          <w:color w:val="auto"/>
          <w:sz w:val="24"/>
          <w:szCs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="00B14EA5" w:rsidRPr="00F94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EA5" w:rsidRPr="00F94AE2" w:rsidRDefault="00B14EA5" w:rsidP="00F94AE2">
      <w:pPr>
        <w:pStyle w:val="afc"/>
        <w:spacing w:line="240" w:lineRule="auto"/>
        <w:ind w:firstLine="720"/>
        <w:rPr>
          <w:i/>
          <w:caps w:val="0"/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К</w:t>
      </w:r>
      <w:r w:rsidRPr="00F94AE2">
        <w:rPr>
          <w:rStyle w:val="17"/>
          <w:i w:val="0"/>
          <w:iCs/>
          <w:color w:val="auto"/>
          <w:sz w:val="24"/>
          <w:szCs w:val="24"/>
        </w:rPr>
        <w:t>оррекционно-развивающая работа включает:</w:t>
      </w:r>
    </w:p>
    <w:p w:rsidR="00B14EA5" w:rsidRPr="00F94AE2" w:rsidRDefault="00B14EA5" w:rsidP="00F94AE2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― </w:t>
      </w:r>
      <w:r w:rsidRPr="00F94AE2">
        <w:rPr>
          <w:bCs/>
          <w:caps w:val="0"/>
          <w:color w:val="auto"/>
          <w:kern w:val="28"/>
          <w:sz w:val="24"/>
          <w:szCs w:val="24"/>
        </w:rPr>
        <w:t xml:space="preserve">составление индивидуальной программы </w:t>
      </w:r>
      <w:proofErr w:type="gramStart"/>
      <w:r w:rsidRPr="00F94AE2">
        <w:rPr>
          <w:bCs/>
          <w:caps w:val="0"/>
          <w:color w:val="auto"/>
          <w:kern w:val="28"/>
          <w:sz w:val="24"/>
          <w:szCs w:val="24"/>
        </w:rPr>
        <w:t>психологического сопровождения</w:t>
      </w:r>
      <w:proofErr w:type="gramEnd"/>
      <w:r w:rsidRPr="00F94AE2">
        <w:rPr>
          <w:bCs/>
          <w:caps w:val="0"/>
          <w:color w:val="auto"/>
          <w:kern w:val="28"/>
          <w:sz w:val="24"/>
          <w:szCs w:val="24"/>
        </w:rPr>
        <w:t xml:space="preserve"> обучающегося (совместно с педагогами);</w:t>
      </w:r>
    </w:p>
    <w:p w:rsidR="00B14EA5" w:rsidRPr="00F94AE2" w:rsidRDefault="00B14EA5" w:rsidP="00F94AE2">
      <w:pPr>
        <w:pStyle w:val="afc"/>
        <w:spacing w:line="240" w:lineRule="auto"/>
        <w:ind w:firstLine="720"/>
        <w:rPr>
          <w:bCs/>
          <w:caps w:val="0"/>
          <w:color w:val="auto"/>
          <w:kern w:val="28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― </w:t>
      </w:r>
      <w:r w:rsidRPr="00F94AE2">
        <w:rPr>
          <w:bCs/>
          <w:caps w:val="0"/>
          <w:color w:val="auto"/>
          <w:kern w:val="28"/>
          <w:sz w:val="24"/>
          <w:szCs w:val="24"/>
        </w:rPr>
        <w:t>формирование в классе психологического климата комфортного для всех обучающихся;</w:t>
      </w:r>
    </w:p>
    <w:p w:rsidR="00B14EA5" w:rsidRPr="00F94AE2" w:rsidRDefault="00B14EA5" w:rsidP="00F94AE2">
      <w:pPr>
        <w:pStyle w:val="afc"/>
        <w:spacing w:line="240" w:lineRule="auto"/>
        <w:ind w:firstLine="720"/>
        <w:rPr>
          <w:bCs/>
          <w:caps w:val="0"/>
          <w:color w:val="auto"/>
          <w:kern w:val="28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― </w:t>
      </w:r>
      <w:r w:rsidRPr="00F94AE2">
        <w:rPr>
          <w:bCs/>
          <w:caps w:val="0"/>
          <w:color w:val="auto"/>
          <w:kern w:val="28"/>
          <w:sz w:val="24"/>
          <w:szCs w:val="24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развитие;</w:t>
      </w:r>
    </w:p>
    <w:p w:rsidR="00B14EA5" w:rsidRPr="00F94AE2" w:rsidRDefault="00B14EA5" w:rsidP="00F94AE2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― 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B14EA5" w:rsidRPr="00F94AE2" w:rsidRDefault="00B14EA5" w:rsidP="00F94AE2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 xml:space="preserve">― организацию и проведение специалистами индивидуальных и групповых занятий по </w:t>
      </w:r>
      <w:proofErr w:type="spellStart"/>
      <w:r w:rsidRPr="00F94AE2">
        <w:rPr>
          <w:caps w:val="0"/>
          <w:color w:val="auto"/>
          <w:sz w:val="24"/>
          <w:szCs w:val="24"/>
        </w:rPr>
        <w:t>психокоррекции</w:t>
      </w:r>
      <w:proofErr w:type="spellEnd"/>
      <w:r w:rsidRPr="00F94AE2">
        <w:rPr>
          <w:caps w:val="0"/>
          <w:color w:val="auto"/>
          <w:sz w:val="24"/>
          <w:szCs w:val="24"/>
        </w:rPr>
        <w:t>, необходимых для преодоления нарушений развития обучающихся;</w:t>
      </w:r>
    </w:p>
    <w:p w:rsidR="00B14EA5" w:rsidRPr="00F94AE2" w:rsidRDefault="00B14EA5" w:rsidP="00F94AE2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― развитие эмоционально-волевой и личностной сферы обучающегося и коррекцию его поведения;</w:t>
      </w:r>
    </w:p>
    <w:p w:rsidR="00B14EA5" w:rsidRPr="00F94AE2" w:rsidRDefault="00B14EA5" w:rsidP="00F94AE2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― социальное сопровождение обучающегося в случае неблагоприятных условий жизни при психотравмирующих обстоятельствах.</w:t>
      </w:r>
    </w:p>
    <w:p w:rsidR="004555FA" w:rsidRPr="00F94AE2" w:rsidRDefault="00B14EA5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3.</w:t>
      </w:r>
      <w:r w:rsidRPr="00F94AE2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4555FA" w:rsidRPr="00F94AE2">
        <w:rPr>
          <w:rFonts w:ascii="Times New Roman" w:hAnsi="Times New Roman" w:cs="Times New Roman"/>
          <w:i/>
          <w:sz w:val="24"/>
          <w:szCs w:val="24"/>
        </w:rPr>
        <w:t>онсультативная работа</w:t>
      </w:r>
      <w:r w:rsidR="004555FA" w:rsidRPr="00F94AE2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обучающихся с ЗПР в </w:t>
      </w:r>
      <w:proofErr w:type="gramStart"/>
      <w:r w:rsidR="004555FA" w:rsidRPr="00F94AE2">
        <w:rPr>
          <w:rFonts w:ascii="Times New Roman" w:hAnsi="Times New Roman" w:cs="Times New Roman"/>
          <w:sz w:val="24"/>
          <w:szCs w:val="24"/>
        </w:rPr>
        <w:t>освоении  АООП</w:t>
      </w:r>
      <w:proofErr w:type="gramEnd"/>
      <w:r w:rsidR="004555FA" w:rsidRPr="00F94AE2">
        <w:rPr>
          <w:rFonts w:ascii="Times New Roman" w:hAnsi="Times New Roman" w:cs="Times New Roman"/>
          <w:sz w:val="24"/>
          <w:szCs w:val="24"/>
        </w:rPr>
        <w:t xml:space="preserve"> НОО, консультирование специалистов, работающих с детьми, их семей по вопросам реализации дифференцированных психолого-педагогических условий </w:t>
      </w:r>
      <w:r w:rsidR="004809F5" w:rsidRPr="00F94AE2">
        <w:rPr>
          <w:rFonts w:ascii="Times New Roman" w:hAnsi="Times New Roman" w:cs="Times New Roman"/>
          <w:sz w:val="24"/>
          <w:szCs w:val="24"/>
        </w:rPr>
        <w:t>обучения</w:t>
      </w:r>
      <w:r w:rsidR="004555FA" w:rsidRPr="00F94AE2">
        <w:rPr>
          <w:rFonts w:ascii="Times New Roman" w:hAnsi="Times New Roman" w:cs="Times New Roman"/>
          <w:sz w:val="24"/>
          <w:szCs w:val="24"/>
        </w:rPr>
        <w:t>, воспитания, коррекции, развития и социализации обучающихся с ЗПР.</w:t>
      </w:r>
    </w:p>
    <w:p w:rsidR="004809F5" w:rsidRPr="00F94AE2" w:rsidRDefault="004809F5" w:rsidP="00F94AE2">
      <w:pPr>
        <w:pStyle w:val="afc"/>
        <w:spacing w:line="240" w:lineRule="auto"/>
        <w:ind w:firstLine="720"/>
        <w:rPr>
          <w:rStyle w:val="17"/>
          <w:i w:val="0"/>
          <w:iCs/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К</w:t>
      </w:r>
      <w:r w:rsidRPr="00F94AE2">
        <w:rPr>
          <w:rStyle w:val="17"/>
          <w:i w:val="0"/>
          <w:iCs/>
          <w:color w:val="auto"/>
          <w:sz w:val="24"/>
          <w:szCs w:val="24"/>
        </w:rPr>
        <w:t>онсультативная работа включает:</w:t>
      </w:r>
    </w:p>
    <w:p w:rsidR="004809F5" w:rsidRPr="00F94AE2" w:rsidRDefault="004809F5" w:rsidP="00F94AE2">
      <w:pPr>
        <w:pStyle w:val="Default"/>
        <w:ind w:firstLine="720"/>
        <w:jc w:val="both"/>
        <w:rPr>
          <w:color w:val="auto"/>
        </w:rPr>
      </w:pPr>
      <w:r w:rsidRPr="00F94AE2">
        <w:rPr>
          <w:caps/>
          <w:color w:val="auto"/>
        </w:rPr>
        <w:t>― </w:t>
      </w:r>
      <w:r w:rsidRPr="00F94AE2">
        <w:rPr>
          <w:color w:val="auto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4809F5" w:rsidRPr="00F94AE2" w:rsidRDefault="004809F5" w:rsidP="00F94AE2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 xml:space="preserve">― консультативную помощь семье в вопросах решения конкретных вопросов воспитания и оказания возможной помощи </w:t>
      </w:r>
      <w:proofErr w:type="spellStart"/>
      <w:r w:rsidRPr="00F94AE2">
        <w:rPr>
          <w:caps w:val="0"/>
          <w:color w:val="auto"/>
          <w:sz w:val="24"/>
          <w:szCs w:val="24"/>
        </w:rPr>
        <w:t>обучающимуся</w:t>
      </w:r>
      <w:proofErr w:type="spellEnd"/>
      <w:r w:rsidRPr="00F94AE2">
        <w:rPr>
          <w:caps w:val="0"/>
          <w:color w:val="auto"/>
          <w:sz w:val="24"/>
          <w:szCs w:val="24"/>
        </w:rPr>
        <w:t xml:space="preserve"> в освоении общеобразовательной программы.</w:t>
      </w:r>
    </w:p>
    <w:p w:rsidR="004555FA" w:rsidRPr="00F94AE2" w:rsidRDefault="004809F5" w:rsidP="00F94AE2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/>
          <w:sz w:val="24"/>
          <w:szCs w:val="24"/>
        </w:rPr>
        <w:t>И</w:t>
      </w:r>
      <w:r w:rsidR="004555FA" w:rsidRPr="00F94AE2">
        <w:rPr>
          <w:rFonts w:ascii="Times New Roman" w:hAnsi="Times New Roman" w:cs="Times New Roman"/>
          <w:i/>
          <w:sz w:val="24"/>
          <w:szCs w:val="24"/>
        </w:rPr>
        <w:t>нформационно-просветительская работа</w:t>
      </w:r>
      <w:r w:rsidR="004555FA" w:rsidRPr="00F94AE2">
        <w:rPr>
          <w:rFonts w:ascii="Times New Roman" w:hAnsi="Times New Roman" w:cs="Times New Roman"/>
          <w:sz w:val="24"/>
          <w:szCs w:val="24"/>
        </w:rPr>
        <w:t xml:space="preserve"> </w:t>
      </w:r>
      <w:r w:rsidR="00056EBE" w:rsidRPr="00F94AE2">
        <w:rPr>
          <w:rFonts w:ascii="Times New Roman" w:hAnsi="Times New Roman" w:cs="Times New Roman"/>
          <w:color w:val="auto"/>
          <w:sz w:val="24"/>
          <w:szCs w:val="24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="00056EBE" w:rsidRPr="00F94AE2">
        <w:rPr>
          <w:rFonts w:ascii="Times New Roman" w:hAnsi="Times New Roman" w:cs="Times New Roman"/>
          <w:sz w:val="24"/>
          <w:szCs w:val="24"/>
        </w:rPr>
        <w:t xml:space="preserve"> ЗПР, </w:t>
      </w:r>
      <w:r w:rsidR="00056EBE" w:rsidRPr="00F94AE2">
        <w:rPr>
          <w:rFonts w:ascii="Times New Roman" w:hAnsi="Times New Roman" w:cs="Times New Roman"/>
          <w:color w:val="auto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056EBE" w:rsidRPr="00F94AE2" w:rsidRDefault="00056EBE" w:rsidP="00F94AE2">
      <w:pPr>
        <w:pStyle w:val="afc"/>
        <w:spacing w:line="240" w:lineRule="auto"/>
        <w:ind w:firstLine="720"/>
        <w:rPr>
          <w:rStyle w:val="17"/>
          <w:i w:val="0"/>
          <w:iCs/>
          <w:color w:val="auto"/>
          <w:sz w:val="24"/>
          <w:szCs w:val="24"/>
        </w:rPr>
      </w:pPr>
      <w:r w:rsidRPr="00F94AE2">
        <w:rPr>
          <w:rStyle w:val="17"/>
          <w:i w:val="0"/>
          <w:iCs/>
          <w:color w:val="auto"/>
          <w:sz w:val="24"/>
          <w:szCs w:val="24"/>
        </w:rPr>
        <w:t>Информационно-просветительская</w:t>
      </w:r>
      <w:r w:rsidRPr="00F94AE2">
        <w:rPr>
          <w:rStyle w:val="17"/>
          <w:iCs/>
          <w:color w:val="auto"/>
          <w:sz w:val="24"/>
          <w:szCs w:val="24"/>
        </w:rPr>
        <w:t xml:space="preserve"> </w:t>
      </w:r>
      <w:r w:rsidRPr="00F94AE2">
        <w:rPr>
          <w:rStyle w:val="17"/>
          <w:i w:val="0"/>
          <w:iCs/>
          <w:color w:val="auto"/>
          <w:sz w:val="24"/>
          <w:szCs w:val="24"/>
        </w:rPr>
        <w:t xml:space="preserve">работа включает: </w:t>
      </w:r>
    </w:p>
    <w:p w:rsidR="00056EBE" w:rsidRPr="00F94AE2" w:rsidRDefault="00056EBE" w:rsidP="00F94AE2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― </w:t>
      </w:r>
      <w:r w:rsidRPr="00F94AE2">
        <w:rPr>
          <w:caps w:val="0"/>
          <w:color w:val="auto"/>
          <w:kern w:val="28"/>
          <w:sz w:val="24"/>
          <w:szCs w:val="24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</w:t>
      </w:r>
      <w:proofErr w:type="gramStart"/>
      <w:r w:rsidRPr="00F94AE2">
        <w:rPr>
          <w:caps w:val="0"/>
          <w:color w:val="auto"/>
          <w:kern w:val="28"/>
          <w:sz w:val="24"/>
          <w:szCs w:val="24"/>
        </w:rPr>
        <w:t>различных категорий</w:t>
      </w:r>
      <w:proofErr w:type="gramEnd"/>
      <w:r w:rsidRPr="00F94AE2">
        <w:rPr>
          <w:caps w:val="0"/>
          <w:color w:val="auto"/>
          <w:kern w:val="28"/>
          <w:sz w:val="24"/>
          <w:szCs w:val="24"/>
        </w:rPr>
        <w:t xml:space="preserve"> обучающихся;</w:t>
      </w:r>
    </w:p>
    <w:p w:rsidR="00056EBE" w:rsidRPr="00F94AE2" w:rsidRDefault="00056EBE" w:rsidP="00F94AE2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― </w:t>
      </w:r>
      <w:r w:rsidRPr="00F94AE2">
        <w:rPr>
          <w:caps w:val="0"/>
          <w:color w:val="auto"/>
          <w:kern w:val="28"/>
          <w:sz w:val="24"/>
          <w:szCs w:val="24"/>
        </w:rPr>
        <w:t>оформление информационных стендов, печатных и других материалов;</w:t>
      </w:r>
    </w:p>
    <w:p w:rsidR="00056EBE" w:rsidRPr="00F94AE2" w:rsidRDefault="00056EBE" w:rsidP="00F94AE2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― </w:t>
      </w:r>
      <w:r w:rsidRPr="00F94AE2">
        <w:rPr>
          <w:caps w:val="0"/>
          <w:color w:val="auto"/>
          <w:kern w:val="28"/>
          <w:sz w:val="24"/>
          <w:szCs w:val="24"/>
        </w:rPr>
        <w:t xml:space="preserve">психологическое просвещение педагогов с целью повышения их </w:t>
      </w:r>
      <w:proofErr w:type="gramStart"/>
      <w:r w:rsidRPr="00F94AE2">
        <w:rPr>
          <w:caps w:val="0"/>
          <w:color w:val="auto"/>
          <w:kern w:val="28"/>
          <w:sz w:val="24"/>
          <w:szCs w:val="24"/>
        </w:rPr>
        <w:t>психологической  компетентности</w:t>
      </w:r>
      <w:proofErr w:type="gramEnd"/>
      <w:r w:rsidRPr="00F94AE2">
        <w:rPr>
          <w:caps w:val="0"/>
          <w:color w:val="auto"/>
          <w:kern w:val="28"/>
          <w:sz w:val="24"/>
          <w:szCs w:val="24"/>
        </w:rPr>
        <w:t>;</w:t>
      </w:r>
    </w:p>
    <w:p w:rsidR="00056EBE" w:rsidRPr="00F94AE2" w:rsidRDefault="00056EBE" w:rsidP="00F94AE2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F94AE2">
        <w:rPr>
          <w:caps w:val="0"/>
          <w:color w:val="auto"/>
          <w:sz w:val="24"/>
          <w:szCs w:val="24"/>
        </w:rPr>
        <w:t>― </w:t>
      </w:r>
      <w:r w:rsidRPr="00F94AE2">
        <w:rPr>
          <w:caps w:val="0"/>
          <w:color w:val="auto"/>
          <w:kern w:val="28"/>
          <w:sz w:val="24"/>
          <w:szCs w:val="24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4555FA" w:rsidRPr="00F94AE2" w:rsidRDefault="004555F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lastRenderedPageBreak/>
        <w:t>Программа коррекционной работы</w:t>
      </w:r>
      <w:r w:rsidRPr="00F94AE2">
        <w:rPr>
          <w:rFonts w:ascii="Times New Roman" w:hAnsi="Times New Roman" w:cs="Times New Roman"/>
          <w:sz w:val="24"/>
          <w:szCs w:val="24"/>
        </w:rPr>
        <w:t xml:space="preserve"> может предусматривать индивидуализацию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специального сопровождения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обучающегося с ЗПР.</w:t>
      </w:r>
    </w:p>
    <w:p w:rsidR="00E44E55" w:rsidRPr="00F94AE2" w:rsidRDefault="00E44E55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1E244A" w:rsidRPr="00F94AE2" w:rsidRDefault="001E244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</w:t>
      </w:r>
      <w:r w:rsidRPr="00F94AE2">
        <w:rPr>
          <w:rFonts w:ascii="Times New Roman" w:hAnsi="Times New Roman" w:cs="Times New Roman"/>
          <w:iCs/>
          <w:sz w:val="24"/>
          <w:szCs w:val="24"/>
        </w:rPr>
        <w:t xml:space="preserve">сихолого-педагогическое сопровождение </w:t>
      </w:r>
      <w:r w:rsidRPr="00F94AE2">
        <w:rPr>
          <w:rFonts w:ascii="Times New Roman" w:hAnsi="Times New Roman" w:cs="Times New Roman"/>
          <w:sz w:val="24"/>
          <w:szCs w:val="24"/>
        </w:rPr>
        <w:t>обучающихся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(Центре психолого-педагогической коррекции и реабилитации, ПМПК и др.).</w:t>
      </w:r>
    </w:p>
    <w:p w:rsidR="001E244A" w:rsidRPr="00F94AE2" w:rsidRDefault="001E244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Основными механизмами реализации программы коррекционной работы являются оптимально выстроенное взаимодействие специалистов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Организации с внешними ресурсами (организациями различных ведомств, другими институтами общества).</w:t>
      </w:r>
    </w:p>
    <w:p w:rsidR="001E244A" w:rsidRPr="00F94AE2" w:rsidRDefault="001E244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Взаимодействие специалистов Организации предусматривает:</w:t>
      </w:r>
    </w:p>
    <w:p w:rsidR="001E244A" w:rsidRPr="00F94AE2" w:rsidRDefault="001E244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многоаспектный анализ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психофизического развития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обучающего с ЗПР;</w:t>
      </w:r>
    </w:p>
    <w:p w:rsidR="001E244A" w:rsidRPr="00F94AE2" w:rsidRDefault="001E244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1E244A" w:rsidRPr="00F94AE2" w:rsidRDefault="001E244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разработку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индивидуальных образовательных маршрутов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ЗПР.</w:t>
      </w:r>
    </w:p>
    <w:p w:rsidR="001E244A" w:rsidRPr="00F94AE2" w:rsidRDefault="001E244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Социальное партнерство предусматривает:</w:t>
      </w:r>
    </w:p>
    <w:p w:rsidR="001E244A" w:rsidRPr="00F94AE2" w:rsidRDefault="001E244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сотрудничество с образовательными организациями и другими ведомствами по вопросам преемственности обучения, развития, социализации,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1E244A" w:rsidRPr="00F94AE2" w:rsidRDefault="001E244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сотрудничество со средствами массовой информации;</w:t>
      </w:r>
    </w:p>
    <w:p w:rsidR="001E244A" w:rsidRPr="00F94AE2" w:rsidRDefault="001E244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сотрудничество с родительской общественностью.</w:t>
      </w:r>
    </w:p>
    <w:p w:rsidR="001E244A" w:rsidRPr="00F94AE2" w:rsidRDefault="001E244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 цель, задачи</w:t>
      </w:r>
      <w:r w:rsidRPr="00F94AE2">
        <w:rPr>
          <w:rFonts w:ascii="Times New Roman" w:hAnsi="Times New Roman" w:cs="Times New Roman"/>
          <w:caps/>
          <w:sz w:val="24"/>
          <w:szCs w:val="24"/>
        </w:rPr>
        <w:t>,</w:t>
      </w:r>
      <w:r w:rsidRPr="00F94AE2">
        <w:rPr>
          <w:rFonts w:ascii="Times New Roman" w:hAnsi="Times New Roman" w:cs="Times New Roman"/>
          <w:sz w:val="24"/>
          <w:szCs w:val="24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752546" w:rsidRPr="00F94AE2" w:rsidRDefault="00752546" w:rsidP="00F94AE2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  <w:bookmarkStart w:id="28" w:name="_Toc415833134"/>
      <w:r w:rsidRPr="00F94AE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2.2.6. Программа внеурочной деятельности</w:t>
      </w:r>
      <w:bookmarkEnd w:id="28"/>
    </w:p>
    <w:p w:rsidR="00187EE7" w:rsidRPr="00F94AE2" w:rsidRDefault="00187EE7" w:rsidP="00F94AE2">
      <w:pPr>
        <w:pStyle w:val="western"/>
        <w:spacing w:before="0" w:beforeAutospacing="0"/>
        <w:ind w:firstLine="709"/>
        <w:jc w:val="both"/>
      </w:pPr>
      <w:r w:rsidRPr="00F94AE2">
        <w:t xml:space="preserve">Программа внеурочной деятельности обеспечивает учет индивидуальных особенностей и </w:t>
      </w:r>
      <w:proofErr w:type="gramStart"/>
      <w:r w:rsidRPr="00F94AE2">
        <w:t>потребностей</w:t>
      </w:r>
      <w:proofErr w:type="gramEnd"/>
      <w:r w:rsidRPr="00F94AE2">
        <w:t xml:space="preserve"> обучающихся с ЗПР через организацию внеурочной деятельности.</w:t>
      </w:r>
    </w:p>
    <w:p w:rsidR="00187EE7" w:rsidRPr="00F94AE2" w:rsidRDefault="00187EE7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НОО</w:t>
      </w:r>
      <w:r w:rsidR="0090391C" w:rsidRPr="00F94AE2">
        <w:rPr>
          <w:rFonts w:ascii="Times New Roman" w:hAnsi="Times New Roman"/>
          <w:sz w:val="24"/>
          <w:szCs w:val="24"/>
        </w:rPr>
        <w:t xml:space="preserve"> обучающихся с ЗПР</w:t>
      </w:r>
      <w:r w:rsidRPr="00F94AE2">
        <w:rPr>
          <w:rFonts w:ascii="Times New Roman" w:hAnsi="Times New Roman"/>
          <w:sz w:val="24"/>
          <w:szCs w:val="24"/>
        </w:rPr>
        <w:t>.</w:t>
      </w:r>
      <w:r w:rsidR="0090391C" w:rsidRPr="00F94AE2">
        <w:rPr>
          <w:rFonts w:ascii="Times New Roman" w:hAnsi="Times New Roman"/>
          <w:sz w:val="24"/>
          <w:szCs w:val="24"/>
        </w:rPr>
        <w:t xml:space="preserve">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187EE7" w:rsidRPr="00F94AE2" w:rsidRDefault="00187EE7" w:rsidP="00F94AE2">
      <w:pPr>
        <w:pStyle w:val="western"/>
        <w:spacing w:before="0" w:beforeAutospacing="0"/>
        <w:ind w:firstLine="709"/>
        <w:jc w:val="both"/>
      </w:pPr>
      <w:r w:rsidRPr="00F94AE2">
        <w:lastRenderedPageBreak/>
        <w:t xml:space="preserve">Сущность и основное назначение внеурочной деятельности заключается в обеспечении дополнительных условий для развития интересов, склонностей, </w:t>
      </w:r>
      <w:proofErr w:type="gramStart"/>
      <w:r w:rsidRPr="00F94AE2">
        <w:t>способностей</w:t>
      </w:r>
      <w:proofErr w:type="gramEnd"/>
      <w:r w:rsidRPr="00F94AE2">
        <w:t xml:space="preserve"> обучающихся с ЗПР, организации их свободного времени.</w:t>
      </w:r>
    </w:p>
    <w:p w:rsidR="00187EE7" w:rsidRPr="00F94AE2" w:rsidRDefault="00187EE7" w:rsidP="00F94AE2">
      <w:pPr>
        <w:pStyle w:val="western"/>
        <w:spacing w:before="0" w:beforeAutospacing="0"/>
        <w:ind w:firstLine="709"/>
        <w:jc w:val="both"/>
      </w:pPr>
      <w:r w:rsidRPr="00F94AE2">
        <w:t>Внеурочная деятельность ориентирована на создание условий для:</w:t>
      </w:r>
      <w:r w:rsidRPr="00F94AE2">
        <w:rPr>
          <w:b/>
          <w:bCs/>
          <w:i/>
          <w:iCs/>
        </w:rPr>
        <w:t xml:space="preserve"> </w:t>
      </w:r>
      <w:r w:rsidRPr="00F94AE2">
        <w:rPr>
          <w:bCs/>
          <w:iCs/>
        </w:rPr>
        <w:t>творческой самореализации обучающихся с ЗПР в комфортной р</w:t>
      </w:r>
      <w:r w:rsidRPr="00F94AE2"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F94AE2">
        <w:rPr>
          <w:bCs/>
          <w:iCs/>
        </w:rPr>
        <w:t xml:space="preserve">социального становления обучающегося </w:t>
      </w:r>
      <w:r w:rsidRPr="00F94AE2"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6E651B" w:rsidRPr="00F94AE2" w:rsidRDefault="006E651B" w:rsidP="00F94AE2">
      <w:pPr>
        <w:pStyle w:val="western"/>
        <w:spacing w:before="0" w:beforeAutospacing="0"/>
        <w:ind w:firstLine="709"/>
        <w:jc w:val="both"/>
      </w:pPr>
      <w:r w:rsidRPr="00F94AE2"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187EE7" w:rsidRPr="00F94AE2" w:rsidRDefault="00187EE7" w:rsidP="00F94AE2">
      <w:pPr>
        <w:pStyle w:val="western"/>
        <w:spacing w:before="0" w:beforeAutospacing="0"/>
        <w:ind w:firstLine="709"/>
        <w:jc w:val="both"/>
      </w:pPr>
      <w:r w:rsidRPr="00F94AE2">
        <w:rPr>
          <w:i/>
        </w:rPr>
        <w:t>Основными целями</w:t>
      </w:r>
      <w:r w:rsidRPr="00F94AE2"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</w:t>
      </w:r>
      <w:proofErr w:type="gramStart"/>
      <w:r w:rsidRPr="00F94AE2">
        <w:t>интеллектуальных интересов</w:t>
      </w:r>
      <w:proofErr w:type="gramEnd"/>
      <w:r w:rsidRPr="00F94AE2">
        <w:t xml:space="preserve"> учащихся в свободное время.</w:t>
      </w:r>
    </w:p>
    <w:p w:rsidR="00187EE7" w:rsidRPr="00F94AE2" w:rsidRDefault="00187EE7" w:rsidP="00F9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94AE2">
        <w:rPr>
          <w:rFonts w:ascii="Times New Roman" w:hAnsi="Times New Roman" w:cs="Times New Roman"/>
          <w:i/>
          <w:color w:val="000000"/>
          <w:sz w:val="24"/>
          <w:szCs w:val="24"/>
        </w:rPr>
        <w:t>Основные задачи:</w:t>
      </w:r>
    </w:p>
    <w:p w:rsidR="00187EE7" w:rsidRPr="00F94AE2" w:rsidRDefault="00187EE7" w:rsidP="00F94AE2">
      <w:pPr>
        <w:pStyle w:val="a5"/>
        <w:tabs>
          <w:tab w:val="num" w:pos="900"/>
        </w:tabs>
        <w:spacing w:before="0" w:after="0" w:line="240" w:lineRule="auto"/>
        <w:ind w:firstLine="709"/>
        <w:jc w:val="both"/>
      </w:pPr>
      <w:r w:rsidRPr="00F94AE2">
        <w:t xml:space="preserve">коррекция всех компонентов психофизического, интеллектуального, личностного развития обучающихся с ЗПР с учетом </w:t>
      </w:r>
      <w:proofErr w:type="gramStart"/>
      <w:r w:rsidRPr="00F94AE2">
        <w:t>их  возрастных</w:t>
      </w:r>
      <w:proofErr w:type="gramEnd"/>
      <w:r w:rsidRPr="00F94AE2">
        <w:t xml:space="preserve"> и индивидуальных особенностей;</w:t>
      </w:r>
    </w:p>
    <w:p w:rsidR="00187EE7" w:rsidRPr="00F94AE2" w:rsidRDefault="00187EE7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развитие активности, самостоятельности и независимости в повседневной жизни;</w:t>
      </w:r>
    </w:p>
    <w:p w:rsidR="00187EE7" w:rsidRPr="00F94AE2" w:rsidRDefault="00187EE7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>развитие возможных избирательных способностей и интересов обучающегося в разных видах деятельности;</w:t>
      </w:r>
    </w:p>
    <w:p w:rsidR="00187EE7" w:rsidRPr="00F94AE2" w:rsidRDefault="00187EE7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87EE7" w:rsidRPr="00F94AE2" w:rsidRDefault="00187EE7" w:rsidP="00F94AE2">
      <w:pPr>
        <w:tabs>
          <w:tab w:val="num" w:pos="563"/>
        </w:tabs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187EE7" w:rsidRPr="00F94AE2" w:rsidRDefault="00187EE7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87EE7" w:rsidRPr="00F94AE2" w:rsidRDefault="00187EE7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расширение представлений обучающегося о мире и о себе, его социального опыта;</w:t>
      </w:r>
    </w:p>
    <w:p w:rsidR="00187EE7" w:rsidRPr="00F94AE2" w:rsidRDefault="00187EE7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187EE7" w:rsidRPr="00F94AE2" w:rsidRDefault="00187EE7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умений, навыков социального общения людей;</w:t>
      </w:r>
      <w:r w:rsidRPr="00F94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EE7" w:rsidRPr="00F94AE2" w:rsidRDefault="00187EE7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AE2">
        <w:rPr>
          <w:rFonts w:ascii="Times New Roman" w:hAnsi="Times New Roman" w:cs="Times New Roman"/>
          <w:bCs/>
          <w:sz w:val="24"/>
          <w:szCs w:val="24"/>
        </w:rPr>
        <w:t>расширение круга общения, выход обучающегося за пределы семьи и образовательной организации;</w:t>
      </w:r>
    </w:p>
    <w:p w:rsidR="00187EE7" w:rsidRPr="00F94AE2" w:rsidRDefault="00187EE7" w:rsidP="00F94AE2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87EE7" w:rsidRPr="00F94AE2" w:rsidRDefault="00187EE7" w:rsidP="00F94AE2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укрепление доверия к другим людям; </w:t>
      </w:r>
    </w:p>
    <w:p w:rsidR="00187EE7" w:rsidRPr="00F94AE2" w:rsidRDefault="00187EE7" w:rsidP="00F94AE2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187EE7" w:rsidRPr="00F94AE2" w:rsidRDefault="00187EE7" w:rsidP="00F94AE2">
      <w:pPr>
        <w:pStyle w:val="western"/>
        <w:spacing w:before="0" w:beforeAutospacing="0"/>
        <w:ind w:firstLine="709"/>
        <w:jc w:val="both"/>
      </w:pPr>
      <w:r w:rsidRPr="00F94AE2">
        <w:t>Внеурочная деятельность организуется по направлениям развития личности: спортивно-оздоровительное, нравственное, социальное, обще</w:t>
      </w:r>
      <w:r w:rsidRPr="00F94AE2">
        <w:softHyphen/>
        <w:t>культурное в таких формах как индивидуальные и групповые занятия, экскурсии, кружки, секции, соревнования, общественно полезные практики и т.д.</w:t>
      </w:r>
    </w:p>
    <w:p w:rsidR="00F60FDE" w:rsidRPr="00F94AE2" w:rsidRDefault="00F60FDE" w:rsidP="00F94AE2">
      <w:pPr>
        <w:pStyle w:val="western"/>
        <w:tabs>
          <w:tab w:val="left" w:pos="709"/>
        </w:tabs>
        <w:spacing w:before="0" w:beforeAutospacing="0"/>
        <w:ind w:firstLine="709"/>
        <w:jc w:val="both"/>
        <w:rPr>
          <w:bCs/>
          <w:iCs/>
        </w:rPr>
      </w:pPr>
      <w:r w:rsidRPr="00F94AE2">
        <w:t>Образовательная организация 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187EE7" w:rsidRPr="00F94AE2" w:rsidRDefault="00187EE7" w:rsidP="00F94AE2">
      <w:pPr>
        <w:pStyle w:val="western"/>
        <w:tabs>
          <w:tab w:val="left" w:pos="709"/>
        </w:tabs>
        <w:spacing w:before="0" w:beforeAutospacing="0"/>
        <w:ind w:firstLine="709"/>
        <w:jc w:val="both"/>
        <w:rPr>
          <w:caps/>
        </w:rPr>
      </w:pPr>
      <w:r w:rsidRPr="00F94AE2">
        <w:rPr>
          <w:bCs/>
          <w:iCs/>
        </w:rPr>
        <w:t>Обязательной частью внеурочной деятельности</w:t>
      </w:r>
      <w:r w:rsidRPr="00F94AE2">
        <w:rPr>
          <w:iCs/>
        </w:rPr>
        <w:t>,</w:t>
      </w:r>
      <w:r w:rsidRPr="00F94AE2">
        <w:t xml:space="preserve"> поддерживающей процесс освоения содержания АООП НОО, является</w:t>
      </w:r>
      <w:r w:rsidRPr="00F94AE2">
        <w:rPr>
          <w:b/>
        </w:rPr>
        <w:t xml:space="preserve"> коррекционно-развивающая область</w:t>
      </w:r>
      <w:r w:rsidRPr="00F94AE2">
        <w:t xml:space="preserve">. </w:t>
      </w:r>
      <w:r w:rsidRPr="00F94AE2">
        <w:rPr>
          <w:caps/>
        </w:rPr>
        <w:t>С</w:t>
      </w:r>
      <w:r w:rsidRPr="00F94AE2">
        <w:t xml:space="preserve">одержание </w:t>
      </w:r>
      <w:r w:rsidRPr="00F94AE2">
        <w:rPr>
          <w:b/>
        </w:rPr>
        <w:lastRenderedPageBreak/>
        <w:t>коррекционно-развивающей области</w:t>
      </w:r>
      <w:r w:rsidRPr="00F94AE2">
        <w:t xml:space="preserve"> представлено коррекционно-развивающими занятиями (логопедическими и </w:t>
      </w:r>
      <w:proofErr w:type="spellStart"/>
      <w:r w:rsidRPr="00F94AE2">
        <w:t>психо</w:t>
      </w:r>
      <w:proofErr w:type="spellEnd"/>
      <w:r w:rsidRPr="00F94AE2">
        <w:t>-коррекционными) и ритмикой</w:t>
      </w:r>
      <w:r w:rsidRPr="00F94AE2">
        <w:rPr>
          <w:caps/>
        </w:rPr>
        <w:t>.</w:t>
      </w:r>
    </w:p>
    <w:p w:rsidR="006E651B" w:rsidRPr="00F94AE2" w:rsidRDefault="006E651B" w:rsidP="00F94AE2">
      <w:pPr>
        <w:pStyle w:val="Standard"/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В соответствии с требованиями ФГОС НОО обучающихся с ОВЗ время, отводимое на внеурочную деятельность (с учетом часов на коррекционно-развивающую область), составляет в течение 5 учебных лет не менее 1680 часов. </w:t>
      </w:r>
    </w:p>
    <w:p w:rsidR="006E651B" w:rsidRPr="00F94AE2" w:rsidRDefault="006E651B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Внеурочная </w:t>
      </w:r>
      <w:proofErr w:type="gramStart"/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>деятельность  организуется</w:t>
      </w:r>
      <w:proofErr w:type="gramEnd"/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в образовательной организации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</w:t>
      </w:r>
    </w:p>
    <w:p w:rsidR="00187EE7" w:rsidRPr="00F94AE2" w:rsidRDefault="00187EE7" w:rsidP="00F94AE2">
      <w:pPr>
        <w:pStyle w:val="western"/>
        <w:spacing w:before="0" w:beforeAutospacing="0"/>
        <w:ind w:firstLine="709"/>
        <w:jc w:val="both"/>
      </w:pPr>
      <w:r w:rsidRPr="00F94AE2"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:rsidR="00187EE7" w:rsidRPr="00F94AE2" w:rsidRDefault="00187EE7" w:rsidP="00F94AE2">
      <w:pPr>
        <w:pStyle w:val="western"/>
        <w:spacing w:before="0" w:beforeAutospacing="0"/>
        <w:ind w:firstLine="709"/>
        <w:jc w:val="both"/>
      </w:pPr>
      <w:r w:rsidRPr="00F94AE2">
        <w:t>Организация самостоятельно разрабатывает и утверждает программу внеурочной деятельности с учётом, этнических, социально-экономических и иных особенностей региона, запросов семей и других субъектов образовательного процесса</w:t>
      </w:r>
      <w:r w:rsidRPr="00F94AE2">
        <w:rPr>
          <w:spacing w:val="-4"/>
        </w:rPr>
        <w:t xml:space="preserve"> </w:t>
      </w:r>
      <w:r w:rsidR="00681551" w:rsidRPr="00F94AE2">
        <w:rPr>
          <w:spacing w:val="-4"/>
        </w:rPr>
        <w:t xml:space="preserve">на </w:t>
      </w:r>
      <w:r w:rsidRPr="00F94AE2">
        <w:rPr>
          <w:spacing w:val="-4"/>
        </w:rPr>
        <w:t>основе системно-</w:t>
      </w:r>
      <w:proofErr w:type="spellStart"/>
      <w:r w:rsidRPr="00F94AE2">
        <w:rPr>
          <w:spacing w:val="-4"/>
        </w:rPr>
        <w:t>деятельностного</w:t>
      </w:r>
      <w:proofErr w:type="spellEnd"/>
      <w:r w:rsidRPr="00F94AE2">
        <w:rPr>
          <w:spacing w:val="-4"/>
        </w:rPr>
        <w:t xml:space="preserve"> и культурно-исторического подходов</w:t>
      </w:r>
      <w:r w:rsidRPr="00F94AE2">
        <w:t>.</w:t>
      </w:r>
    </w:p>
    <w:p w:rsidR="006642AC" w:rsidRPr="00F94AE2" w:rsidRDefault="003279D2" w:rsidP="00F94AE2">
      <w:pPr>
        <w:pStyle w:val="14TexstOSNOVA1012"/>
        <w:tabs>
          <w:tab w:val="left" w:pos="-180"/>
        </w:tabs>
        <w:spacing w:before="240" w:after="120"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415833135"/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AA129E" w:rsidRPr="00F94AE2">
        <w:rPr>
          <w:rFonts w:ascii="Times New Roman" w:hAnsi="Times New Roman" w:cs="Times New Roman"/>
          <w:b/>
          <w:color w:val="auto"/>
          <w:sz w:val="24"/>
          <w:szCs w:val="24"/>
        </w:rPr>
        <w:t>.3. Организационный раздел</w:t>
      </w:r>
      <w:bookmarkEnd w:id="29"/>
    </w:p>
    <w:p w:rsidR="004431DF" w:rsidRPr="00F94AE2" w:rsidRDefault="003279D2" w:rsidP="00F94AE2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415833136"/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AA129E" w:rsidRPr="00F94AE2">
        <w:rPr>
          <w:rFonts w:ascii="Times New Roman" w:hAnsi="Times New Roman" w:cs="Times New Roman"/>
          <w:b/>
          <w:color w:val="auto"/>
          <w:sz w:val="24"/>
          <w:szCs w:val="24"/>
        </w:rPr>
        <w:t>.3.1. Учебный план</w:t>
      </w:r>
      <w:bookmarkEnd w:id="30"/>
    </w:p>
    <w:p w:rsidR="007A2E9B" w:rsidRPr="00F94AE2" w:rsidRDefault="007A2E9B" w:rsidP="00F94AE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pacing w:val="-2"/>
          <w:sz w:val="24"/>
          <w:szCs w:val="24"/>
        </w:rPr>
        <w:t xml:space="preserve">Учебный план Организаций Российской Федерации, реализующих АООП НОО </w:t>
      </w:r>
      <w:r w:rsidRPr="00F94AE2">
        <w:rPr>
          <w:rFonts w:ascii="Times New Roman" w:hAnsi="Times New Roman"/>
          <w:color w:val="auto"/>
          <w:sz w:val="24"/>
          <w:szCs w:val="24"/>
        </w:rPr>
        <w:t xml:space="preserve">обучающихся с ЗПР (вариант 7.2) (далее </w:t>
      </w:r>
      <w:r w:rsidR="00C77589" w:rsidRPr="00F94AE2">
        <w:rPr>
          <w:rFonts w:ascii="Times New Roman" w:hAnsi="Times New Roman"/>
          <w:color w:val="auto"/>
          <w:sz w:val="24"/>
          <w:szCs w:val="24"/>
        </w:rPr>
        <w:t xml:space="preserve">― </w:t>
      </w:r>
      <w:r w:rsidRPr="00F94AE2">
        <w:rPr>
          <w:rFonts w:ascii="Times New Roman" w:hAnsi="Times New Roman"/>
          <w:color w:val="auto"/>
          <w:sz w:val="24"/>
          <w:szCs w:val="24"/>
        </w:rPr>
        <w:t>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139B1" w:rsidRPr="00F94AE2" w:rsidRDefault="001139B1" w:rsidP="00F94AE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66B86" w:rsidRPr="00F94AE2" w:rsidRDefault="00E66B86" w:rsidP="00F9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Учебный план должен соответствовать действующему законодательству Российской Федерации в области образования,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 СанПиНом.</w:t>
      </w:r>
    </w:p>
    <w:p w:rsidR="00094883" w:rsidRPr="00F94AE2" w:rsidRDefault="00094883" w:rsidP="00F94AE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F94AE2">
        <w:rPr>
          <w:rFonts w:ascii="Times New Roman" w:hAnsi="Times New Roman"/>
          <w:color w:val="auto"/>
          <w:spacing w:val="-4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</w:t>
      </w:r>
      <w:proofErr w:type="gramStart"/>
      <w:r w:rsidRPr="00F94AE2">
        <w:rPr>
          <w:rFonts w:ascii="Times New Roman" w:hAnsi="Times New Roman"/>
          <w:color w:val="auto"/>
          <w:spacing w:val="-4"/>
          <w:sz w:val="24"/>
          <w:szCs w:val="24"/>
        </w:rPr>
        <w:t>возможностей</w:t>
      </w:r>
      <w:proofErr w:type="gramEnd"/>
      <w:r w:rsidRPr="00F94AE2">
        <w:rPr>
          <w:rFonts w:ascii="Times New Roman" w:hAnsi="Times New Roman"/>
          <w:color w:val="auto"/>
          <w:spacing w:val="-4"/>
          <w:sz w:val="24"/>
          <w:szCs w:val="24"/>
        </w:rPr>
        <w:t xml:space="preserve"> обучающихся с ЗПР. Коррекционно-развивающая область включена в структуру учебного плана </w:t>
      </w:r>
      <w:r w:rsidRPr="00F94AE2">
        <w:rPr>
          <w:rFonts w:ascii="Times New Roman" w:hAnsi="Times New Roman"/>
          <w:color w:val="auto"/>
          <w:sz w:val="24"/>
          <w:szCs w:val="24"/>
        </w:rPr>
        <w:t>с целью коррекции недостатков психофизического развития обучающихся</w:t>
      </w:r>
      <w:r w:rsidRPr="00F94AE2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7A2E9B" w:rsidRPr="00F94AE2" w:rsidRDefault="007A2E9B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A2E9B" w:rsidRPr="00F94AE2" w:rsidRDefault="007A2E9B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  <w:r w:rsidRPr="00F94AE2">
        <w:rPr>
          <w:rFonts w:ascii="Times New Roman" w:hAnsi="Times New Roman"/>
          <w:sz w:val="24"/>
          <w:szCs w:val="24"/>
        </w:rPr>
        <w:t xml:space="preserve"> определяет </w:t>
      </w:r>
      <w:r w:rsidRPr="00F94AE2">
        <w:rPr>
          <w:rFonts w:ascii="Times New Roman" w:hAnsi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F94AE2">
        <w:rPr>
          <w:rFonts w:ascii="Times New Roman" w:hAnsi="Times New Roman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7A2E9B" w:rsidRPr="00F94AE2" w:rsidRDefault="007A2E9B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F94AE2">
        <w:rPr>
          <w:rFonts w:ascii="Times New Roman" w:hAnsi="Times New Roman"/>
          <w:sz w:val="24"/>
          <w:szCs w:val="24"/>
        </w:rPr>
        <w:t xml:space="preserve"> важнейших целей современного образования обучающихся с ЗПР:</w:t>
      </w:r>
    </w:p>
    <w:p w:rsidR="007A2E9B" w:rsidRPr="00F94AE2" w:rsidRDefault="007A2E9B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A2E9B" w:rsidRPr="00F94AE2" w:rsidRDefault="007A2E9B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готовность обучающихся к продолжению образования на </w:t>
      </w:r>
      <w:r w:rsidRPr="00F94AE2">
        <w:rPr>
          <w:rFonts w:ascii="Times New Roman" w:hAnsi="Times New Roman"/>
          <w:spacing w:val="2"/>
          <w:sz w:val="24"/>
          <w:szCs w:val="24"/>
        </w:rPr>
        <w:t>последующей ступени основного общего образования</w:t>
      </w:r>
      <w:r w:rsidRPr="00F94AE2">
        <w:rPr>
          <w:rFonts w:ascii="Times New Roman" w:hAnsi="Times New Roman"/>
          <w:sz w:val="24"/>
          <w:szCs w:val="24"/>
        </w:rPr>
        <w:t>;</w:t>
      </w:r>
    </w:p>
    <w:p w:rsidR="007A2E9B" w:rsidRPr="00F94AE2" w:rsidRDefault="007A2E9B" w:rsidP="00F94AE2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lastRenderedPageBreak/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7A2E9B" w:rsidRPr="00F94AE2" w:rsidRDefault="007A2E9B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F94AE2">
        <w:rPr>
          <w:rFonts w:ascii="Times New Roman" w:hAnsi="Times New Roman"/>
          <w:sz w:val="24"/>
          <w:szCs w:val="24"/>
        </w:rPr>
        <w:t>правил поведения в экстремальных ситуациях;</w:t>
      </w:r>
    </w:p>
    <w:p w:rsidR="007A2E9B" w:rsidRPr="00F94AE2" w:rsidRDefault="007A2E9B" w:rsidP="00F94AE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7A2E9B" w:rsidRPr="00F94AE2" w:rsidRDefault="007A2E9B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F94AE2">
        <w:rPr>
          <w:rFonts w:ascii="Times New Roman" w:hAnsi="Times New Roman"/>
          <w:color w:val="auto"/>
          <w:sz w:val="24"/>
          <w:szCs w:val="24"/>
        </w:rPr>
        <w:t>предметно-практическая деятельность, экскурсии и т.</w:t>
      </w:r>
      <w:r w:rsidRPr="00F94AE2">
        <w:rPr>
          <w:rFonts w:ascii="Times New Roman" w:hAnsi="Times New Roman"/>
          <w:color w:val="auto"/>
          <w:sz w:val="24"/>
          <w:szCs w:val="24"/>
        </w:rPr>
        <w:t> </w:t>
      </w:r>
      <w:r w:rsidRPr="00F94AE2">
        <w:rPr>
          <w:rFonts w:ascii="Times New Roman" w:hAnsi="Times New Roman"/>
          <w:color w:val="auto"/>
          <w:sz w:val="24"/>
          <w:szCs w:val="24"/>
        </w:rPr>
        <w:t>д.</w:t>
      </w:r>
      <w:r w:rsidRPr="00F94AE2">
        <w:rPr>
          <w:rFonts w:ascii="Times New Roman" w:hAnsi="Times New Roman"/>
          <w:sz w:val="24"/>
          <w:szCs w:val="24"/>
        </w:rPr>
        <w:t>).</w:t>
      </w:r>
    </w:p>
    <w:p w:rsidR="007A2E9B" w:rsidRPr="00F94AE2" w:rsidRDefault="007A2E9B" w:rsidP="00F94AE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b/>
          <w:i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F94AE2">
        <w:rPr>
          <w:rFonts w:ascii="Times New Roman" w:hAnsi="Times New Roman"/>
          <w:b/>
          <w:color w:val="auto"/>
          <w:sz w:val="24"/>
          <w:szCs w:val="24"/>
        </w:rPr>
        <w:t>,</w:t>
      </w:r>
      <w:r w:rsidRPr="00F94AE2">
        <w:rPr>
          <w:rFonts w:ascii="Times New Roman" w:hAnsi="Times New Roman"/>
          <w:color w:val="auto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F94AE2">
        <w:rPr>
          <w:rFonts w:ascii="Times New Roman" w:hAnsi="Times New Roman"/>
          <w:color w:val="auto"/>
          <w:spacing w:val="2"/>
          <w:sz w:val="24"/>
          <w:szCs w:val="24"/>
        </w:rPr>
        <w:t xml:space="preserve"> 1 и 1дополнительном классах </w:t>
      </w:r>
      <w:r w:rsidRPr="00F94AE2">
        <w:rPr>
          <w:rFonts w:ascii="Times New Roman" w:hAnsi="Times New Roman"/>
          <w:color w:val="auto"/>
          <w:sz w:val="24"/>
          <w:szCs w:val="24"/>
        </w:rPr>
        <w:t>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7A2E9B" w:rsidRPr="00F94AE2" w:rsidRDefault="007A2E9B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7A2E9B" w:rsidRPr="00F94AE2" w:rsidRDefault="007A2E9B" w:rsidP="00F94AE2">
      <w:pPr>
        <w:tabs>
          <w:tab w:val="left" w:pos="12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на </w:t>
      </w: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F94AE2">
        <w:rPr>
          <w:rFonts w:ascii="Times New Roman" w:hAnsi="Times New Roman" w:cs="Times New Roman"/>
          <w:sz w:val="24"/>
          <w:szCs w:val="24"/>
        </w:rPr>
        <w:t xml:space="preserve">, обеспечивающих удовлетворение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обучающихся с ЗПР и необходимую коррекцию недостатков в психическом и/или физическом развитии;  </w:t>
      </w:r>
    </w:p>
    <w:p w:rsidR="007A2E9B" w:rsidRPr="00F94AE2" w:rsidRDefault="007A2E9B" w:rsidP="00F94AE2">
      <w:pPr>
        <w:tabs>
          <w:tab w:val="left" w:pos="12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на </w:t>
      </w: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F94AE2">
        <w:rPr>
          <w:rFonts w:ascii="Times New Roman" w:hAnsi="Times New Roman" w:cs="Times New Roman"/>
          <w:sz w:val="24"/>
          <w:szCs w:val="24"/>
        </w:rPr>
        <w:t xml:space="preserve"> для факультативного изучения отдельных учебных предметов (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>: элементарная компьютерная грамотность и др.);</w:t>
      </w:r>
    </w:p>
    <w:p w:rsidR="007A2E9B" w:rsidRPr="00F94AE2" w:rsidRDefault="007A2E9B" w:rsidP="00F94AE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на </w:t>
      </w: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F94AE2">
        <w:rPr>
          <w:rFonts w:ascii="Times New Roman" w:hAnsi="Times New Roman" w:cs="Times New Roman"/>
          <w:sz w:val="24"/>
          <w:szCs w:val="24"/>
        </w:rPr>
        <w:t>, обеспечивающих различные интересы обучающихся, в том числе этнокультурные (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>: история и культура родного края и др.).</w:t>
      </w:r>
    </w:p>
    <w:p w:rsidR="007A2E9B" w:rsidRPr="00F94AE2" w:rsidRDefault="007A2E9B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обучающихся в соответствии с </w:t>
      </w:r>
      <w:proofErr w:type="spellStart"/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сани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тарно­гигиеническими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требованиями</w:t>
      </w:r>
      <w:r w:rsidRPr="00F94AE2">
        <w:rPr>
          <w:rFonts w:ascii="Times New Roman" w:hAnsi="Times New Roman" w:cs="Times New Roman"/>
          <w:sz w:val="24"/>
          <w:szCs w:val="24"/>
        </w:rPr>
        <w:t>.</w:t>
      </w:r>
    </w:p>
    <w:p w:rsidR="007A2E9B" w:rsidRPr="00F94AE2" w:rsidRDefault="00261BEB" w:rsidP="00F94AE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Обязательным компонентом учебного плана является</w:t>
      </w:r>
      <w:r w:rsidR="007A2E9B" w:rsidRPr="00F94AE2">
        <w:rPr>
          <w:rFonts w:ascii="Times New Roman" w:hAnsi="Times New Roman" w:cs="Times New Roman"/>
          <w:sz w:val="24"/>
          <w:szCs w:val="24"/>
        </w:rPr>
        <w:t xml:space="preserve"> </w:t>
      </w:r>
      <w:r w:rsidR="007A2E9B" w:rsidRPr="00F94AE2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="007A2E9B" w:rsidRPr="00F94AE2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ФГОС НОО обучающихся с </w:t>
      </w:r>
      <w:r w:rsidRPr="00F94AE2">
        <w:rPr>
          <w:rFonts w:ascii="Times New Roman" w:hAnsi="Times New Roman" w:cs="Times New Roman"/>
          <w:sz w:val="24"/>
          <w:szCs w:val="24"/>
        </w:rPr>
        <w:t>ОВЗ</w:t>
      </w:r>
      <w:r w:rsidR="007A2E9B" w:rsidRPr="00F94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E9B" w:rsidRPr="00F94AE2">
        <w:rPr>
          <w:rFonts w:ascii="Times New Roman" w:hAnsi="Times New Roman" w:cs="Times New Roman"/>
          <w:bCs/>
          <w:sz w:val="24"/>
          <w:szCs w:val="24"/>
        </w:rPr>
        <w:t>внеурочная деятельность</w:t>
      </w:r>
      <w:r w:rsidR="007A2E9B" w:rsidRPr="00F94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E9B" w:rsidRPr="00F94AE2">
        <w:rPr>
          <w:rFonts w:ascii="Times New Roman" w:hAnsi="Times New Roman" w:cs="Times New Roman"/>
          <w:sz w:val="24"/>
          <w:szCs w:val="24"/>
        </w:rPr>
        <w:t>организ</w:t>
      </w:r>
      <w:r w:rsidR="007A2E9B" w:rsidRPr="00F94AE2">
        <w:rPr>
          <w:rFonts w:ascii="Times New Roman" w:hAnsi="Times New Roman" w:cs="Times New Roman"/>
          <w:spacing w:val="2"/>
          <w:sz w:val="24"/>
          <w:szCs w:val="24"/>
        </w:rPr>
        <w:t>уется по направлениям развития личности (</w:t>
      </w:r>
      <w:proofErr w:type="spellStart"/>
      <w:r w:rsidR="007A2E9B" w:rsidRPr="00F94AE2">
        <w:rPr>
          <w:rFonts w:ascii="Times New Roman" w:hAnsi="Times New Roman" w:cs="Times New Roman"/>
          <w:spacing w:val="2"/>
          <w:sz w:val="24"/>
          <w:szCs w:val="24"/>
        </w:rPr>
        <w:t>духовно­нравственное</w:t>
      </w:r>
      <w:proofErr w:type="spellEnd"/>
      <w:r w:rsidR="007A2E9B" w:rsidRPr="00F94AE2">
        <w:rPr>
          <w:rFonts w:ascii="Times New Roman" w:hAnsi="Times New Roman" w:cs="Times New Roman"/>
          <w:spacing w:val="2"/>
          <w:sz w:val="24"/>
          <w:szCs w:val="24"/>
        </w:rPr>
        <w:t xml:space="preserve">, социальное, </w:t>
      </w:r>
      <w:proofErr w:type="spellStart"/>
      <w:r w:rsidR="007A2E9B" w:rsidRPr="00F94AE2">
        <w:rPr>
          <w:rFonts w:ascii="Times New Roman" w:hAnsi="Times New Roman" w:cs="Times New Roman"/>
          <w:spacing w:val="2"/>
          <w:sz w:val="24"/>
          <w:szCs w:val="24"/>
        </w:rPr>
        <w:t>общеинтеллектуальное</w:t>
      </w:r>
      <w:proofErr w:type="spellEnd"/>
      <w:r w:rsidR="007A2E9B" w:rsidRPr="00F94AE2">
        <w:rPr>
          <w:rFonts w:ascii="Times New Roman" w:hAnsi="Times New Roman" w:cs="Times New Roman"/>
          <w:spacing w:val="2"/>
          <w:sz w:val="24"/>
          <w:szCs w:val="24"/>
        </w:rPr>
        <w:t>, общекультур</w:t>
      </w:r>
      <w:r w:rsidR="007A2E9B" w:rsidRPr="00F94AE2">
        <w:rPr>
          <w:rFonts w:ascii="Times New Roman" w:hAnsi="Times New Roman" w:cs="Times New Roman"/>
          <w:sz w:val="24"/>
          <w:szCs w:val="24"/>
        </w:rPr>
        <w:t xml:space="preserve">ное, </w:t>
      </w:r>
      <w:proofErr w:type="spellStart"/>
      <w:r w:rsidR="007A2E9B" w:rsidRPr="00F94AE2">
        <w:rPr>
          <w:rFonts w:ascii="Times New Roman" w:hAnsi="Times New Roman" w:cs="Times New Roman"/>
          <w:sz w:val="24"/>
          <w:szCs w:val="24"/>
        </w:rPr>
        <w:t>спортивно­оздоровительное</w:t>
      </w:r>
      <w:proofErr w:type="spellEnd"/>
      <w:r w:rsidR="007A2E9B" w:rsidRPr="00F94AE2">
        <w:rPr>
          <w:rFonts w:ascii="Times New Roman" w:hAnsi="Times New Roman" w:cs="Times New Roman"/>
          <w:sz w:val="24"/>
          <w:szCs w:val="24"/>
        </w:rPr>
        <w:t xml:space="preserve">). </w:t>
      </w:r>
      <w:r w:rsidR="007A2E9B"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7A2E9B" w:rsidRPr="00F94AE2" w:rsidRDefault="007A2E9B" w:rsidP="00F94AE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>Выбор направлений внеурочной деятельности определяется Организацией.</w:t>
      </w:r>
    </w:p>
    <w:p w:rsidR="007A2E9B" w:rsidRPr="00F94AE2" w:rsidRDefault="007A2E9B" w:rsidP="00F94AE2">
      <w:pPr>
        <w:pStyle w:val="af"/>
        <w:spacing w:line="24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 w:rsidRPr="00F94AE2">
        <w:rPr>
          <w:rFonts w:ascii="Times New Roman" w:hAnsi="Times New Roman"/>
          <w:b/>
          <w:i/>
          <w:sz w:val="24"/>
          <w:szCs w:val="24"/>
        </w:rPr>
        <w:t>Коррекционно-развивающая область</w:t>
      </w:r>
      <w:r w:rsidRPr="00F94AE2">
        <w:rPr>
          <w:rFonts w:ascii="Times New Roman" w:hAnsi="Times New Roman"/>
          <w:sz w:val="24"/>
          <w:szCs w:val="24"/>
        </w:rPr>
        <w:t xml:space="preserve">, согласно требованиям Стандарта, является </w:t>
      </w:r>
      <w:r w:rsidRPr="00F94AE2">
        <w:rPr>
          <w:rFonts w:ascii="Times New Roman" w:hAnsi="Times New Roman"/>
          <w:b/>
          <w:sz w:val="24"/>
          <w:szCs w:val="24"/>
        </w:rPr>
        <w:t>обязательной частью внеурочной деятельности</w:t>
      </w:r>
      <w:r w:rsidRPr="00F94AE2">
        <w:rPr>
          <w:rFonts w:ascii="Times New Roman" w:hAnsi="Times New Roman"/>
          <w:sz w:val="24"/>
          <w:szCs w:val="24"/>
        </w:rPr>
        <w:t xml:space="preserve"> и представлено </w:t>
      </w:r>
      <w:r w:rsidRPr="00F94AE2">
        <w:rPr>
          <w:rFonts w:ascii="Times New Roman" w:hAnsi="Times New Roman"/>
          <w:spacing w:val="1"/>
          <w:sz w:val="24"/>
          <w:szCs w:val="24"/>
        </w:rPr>
        <w:t xml:space="preserve">фронтальными и индивидуальными </w:t>
      </w:r>
      <w:r w:rsidRPr="00F94AE2">
        <w:rPr>
          <w:rFonts w:ascii="Times New Roman" w:hAnsi="Times New Roman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F94AE2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Pr="00F94AE2">
        <w:rPr>
          <w:rFonts w:ascii="Times New Roman" w:hAnsi="Times New Roman"/>
          <w:sz w:val="24"/>
          <w:szCs w:val="24"/>
        </w:rPr>
        <w:t xml:space="preserve">) и ритмикой, </w:t>
      </w:r>
      <w:r w:rsidRPr="00F94AE2">
        <w:rPr>
          <w:rFonts w:ascii="Times New Roman" w:hAnsi="Times New Roman"/>
          <w:spacing w:val="1"/>
          <w:sz w:val="24"/>
          <w:szCs w:val="24"/>
        </w:rPr>
        <w:t xml:space="preserve">направленными на </w:t>
      </w:r>
      <w:r w:rsidRPr="00F94AE2">
        <w:rPr>
          <w:rFonts w:ascii="Times New Roman" w:hAnsi="Times New Roman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Организацией самостоятельно, исходя </w:t>
      </w:r>
      <w:proofErr w:type="gramStart"/>
      <w:r w:rsidRPr="00F94AE2">
        <w:rPr>
          <w:rFonts w:ascii="Times New Roman" w:hAnsi="Times New Roman"/>
          <w:sz w:val="24"/>
          <w:szCs w:val="24"/>
        </w:rPr>
        <w:t>из психофизических особенностей</w:t>
      </w:r>
      <w:proofErr w:type="gramEnd"/>
      <w:r w:rsidRPr="00F94AE2">
        <w:rPr>
          <w:rFonts w:ascii="Times New Roman" w:hAnsi="Times New Roman"/>
          <w:sz w:val="24"/>
          <w:szCs w:val="24"/>
        </w:rPr>
        <w:t xml:space="preserve"> обучающихся с ЗПР на основании рекомендаций ПМПК и индивидуальной программы реабилитации инвалида. К</w:t>
      </w:r>
      <w:r w:rsidRPr="00F94AE2">
        <w:rPr>
          <w:rFonts w:ascii="Times New Roman" w:hAnsi="Times New Roman"/>
          <w:kern w:val="2"/>
          <w:sz w:val="24"/>
          <w:szCs w:val="24"/>
        </w:rPr>
        <w:t>оррекционно-развивающие занятия могут проводиться в индивидуальной и групповой форме.</w:t>
      </w:r>
    </w:p>
    <w:p w:rsidR="007A2E9B" w:rsidRPr="00F94AE2" w:rsidRDefault="007A2E9B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Организации (учителя-дефектологи, учителя групп продленного дня, воспитатели, 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:rsidR="007A2E9B" w:rsidRPr="00F94AE2" w:rsidRDefault="007A2E9B" w:rsidP="00F94AE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F94AE2">
        <w:rPr>
          <w:rFonts w:ascii="Times New Roman" w:hAnsi="Times New Roman"/>
          <w:sz w:val="24"/>
          <w:szCs w:val="24"/>
        </w:rPr>
        <w:t xml:space="preserve"> Распределение часов, </w:t>
      </w:r>
      <w:r w:rsidRPr="00F94AE2">
        <w:rPr>
          <w:rFonts w:ascii="Times New Roman" w:hAnsi="Times New Roman"/>
          <w:sz w:val="24"/>
          <w:szCs w:val="24"/>
        </w:rPr>
        <w:lastRenderedPageBreak/>
        <w:t>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занятий.</w:t>
      </w:r>
    </w:p>
    <w:p w:rsidR="007A2E9B" w:rsidRPr="00F94AE2" w:rsidRDefault="007A2E9B" w:rsidP="00F94AE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>Чередование учебной и внеурочной деятельности в рамках реализации АООП НОО определяет Организация.</w:t>
      </w:r>
    </w:p>
    <w:p w:rsidR="007A2E9B" w:rsidRPr="00F94AE2" w:rsidRDefault="007A2E9B" w:rsidP="00F94AE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АООП НОО обучающихся с ЗПР может включать как один, так и несколько учебных планов.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F94AE2">
        <w:rPr>
          <w:rFonts w:ascii="Times New Roman" w:hAnsi="Times New Roman" w:cs="Times New Roman"/>
          <w:color w:val="auto"/>
          <w:spacing w:val="2"/>
          <w:sz w:val="24"/>
          <w:szCs w:val="24"/>
        </w:rPr>
        <w:t>учебные программы (содержание дисциплин, курсов, моду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лей, формы образования). </w:t>
      </w:r>
    </w:p>
    <w:p w:rsidR="007A2E9B" w:rsidRPr="00F94AE2" w:rsidRDefault="007A2E9B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Учебный план обеспечивает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в случаях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Российской Федерации в области образования</w:t>
      </w:r>
      <w:r w:rsidRPr="00F94AE2">
        <w:rPr>
          <w:rStyle w:val="a4"/>
          <w:rFonts w:ascii="Times New Roman" w:hAnsi="Times New Roman" w:cs="Times New Roman"/>
          <w:sz w:val="24"/>
          <w:szCs w:val="24"/>
        </w:rPr>
        <w:footnoteReference w:id="23"/>
      </w:r>
      <w:r w:rsidRPr="00F94AE2">
        <w:rPr>
          <w:rFonts w:ascii="Times New Roman" w:hAnsi="Times New Roman" w:cs="Times New Roman"/>
          <w:sz w:val="24"/>
          <w:szCs w:val="24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7A2E9B" w:rsidRPr="00F94AE2" w:rsidRDefault="007A2E9B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Для первой ступени общего образования обучающихся с ЗПР представлены два варианта примерного учебного плана:</w:t>
      </w:r>
    </w:p>
    <w:p w:rsidR="007A2E9B" w:rsidRPr="00F94AE2" w:rsidRDefault="007A2E9B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вариант 1 — для образовательных организаций, в которых обучение ведётся на русском языке;</w:t>
      </w:r>
    </w:p>
    <w:p w:rsidR="007A2E9B" w:rsidRPr="00F94AE2" w:rsidRDefault="007A2E9B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вариант 2 —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7A2E9B" w:rsidRPr="00F94AE2" w:rsidRDefault="007A2E9B" w:rsidP="00F94AE2">
      <w:pPr>
        <w:pStyle w:val="af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F94AE2">
        <w:rPr>
          <w:rFonts w:ascii="Times New Roman" w:hAnsi="Times New Roman"/>
          <w:color w:val="auto"/>
          <w:sz w:val="24"/>
          <w:szCs w:val="24"/>
        </w:rPr>
        <w:t>Сроки освоения АООП НОО (вариант 7.2) обучающимися с ЗПР составляют 5 лет, с обязательным введение 1 дополнительного класса.</w:t>
      </w:r>
    </w:p>
    <w:p w:rsidR="007A2E9B" w:rsidRPr="00F94AE2" w:rsidRDefault="007A2E9B" w:rsidP="00F94AE2">
      <w:pPr>
        <w:pStyle w:val="Default"/>
        <w:ind w:firstLine="709"/>
        <w:jc w:val="both"/>
        <w:rPr>
          <w:color w:val="auto"/>
        </w:rPr>
      </w:pPr>
      <w:r w:rsidRPr="00F94AE2">
        <w:rPr>
          <w:color w:val="auto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7A2E9B" w:rsidRPr="00F94AE2" w:rsidRDefault="007A2E9B" w:rsidP="00F94AE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Продолжительность учебного года на первой ступени общего образования составляет 34 недели, в 1 и 1</w:t>
      </w:r>
      <w:r w:rsidR="00261BEB" w:rsidRPr="00F94AE2">
        <w:rPr>
          <w:rFonts w:ascii="Times New Roman" w:hAnsi="Times New Roman"/>
          <w:sz w:val="24"/>
          <w:szCs w:val="24"/>
        </w:rPr>
        <w:t xml:space="preserve"> дополнительном</w:t>
      </w:r>
      <w:r w:rsidRPr="00F94AE2">
        <w:rPr>
          <w:rFonts w:ascii="Times New Roman" w:hAnsi="Times New Roman"/>
          <w:sz w:val="24"/>
          <w:szCs w:val="24"/>
        </w:rPr>
        <w:t> </w:t>
      </w:r>
      <w:proofErr w:type="gramStart"/>
      <w:r w:rsidRPr="00F94AE2">
        <w:rPr>
          <w:rFonts w:ascii="Times New Roman" w:hAnsi="Times New Roman"/>
          <w:sz w:val="24"/>
          <w:szCs w:val="24"/>
        </w:rPr>
        <w:t>классах  —</w:t>
      </w:r>
      <w:proofErr w:type="gramEnd"/>
      <w:r w:rsidRPr="00F94AE2">
        <w:rPr>
          <w:rFonts w:ascii="Times New Roman" w:hAnsi="Times New Roman"/>
          <w:sz w:val="24"/>
          <w:szCs w:val="24"/>
        </w:rPr>
        <w:t xml:space="preserve"> 33 недели. Продолжительность каникул в течение учебного года составляет не менее 30 календарных дней, летом — не менее </w:t>
      </w:r>
      <w:r w:rsidRPr="00F94AE2">
        <w:rPr>
          <w:rFonts w:ascii="Times New Roman" w:hAnsi="Times New Roman"/>
          <w:spacing w:val="2"/>
          <w:sz w:val="24"/>
          <w:szCs w:val="24"/>
        </w:rPr>
        <w:t>8 недель. Для обучающихся в 1 и 1</w:t>
      </w:r>
      <w:r w:rsidR="00261BEB" w:rsidRPr="00F94AE2">
        <w:rPr>
          <w:rFonts w:ascii="Times New Roman" w:hAnsi="Times New Roman"/>
          <w:spacing w:val="2"/>
          <w:sz w:val="24"/>
          <w:szCs w:val="24"/>
        </w:rPr>
        <w:t xml:space="preserve"> дополнительном</w:t>
      </w:r>
      <w:r w:rsidRPr="00F94AE2">
        <w:rPr>
          <w:rFonts w:ascii="Times New Roman" w:hAnsi="Times New Roman"/>
          <w:spacing w:val="2"/>
          <w:sz w:val="24"/>
          <w:szCs w:val="24"/>
          <w:vertAlign w:val="superscript"/>
        </w:rPr>
        <w:t>1</w:t>
      </w:r>
      <w:r w:rsidRPr="00F94AE2">
        <w:rPr>
          <w:rFonts w:ascii="Times New Roman" w:hAnsi="Times New Roman"/>
          <w:spacing w:val="2"/>
          <w:sz w:val="24"/>
          <w:szCs w:val="24"/>
        </w:rPr>
        <w:t xml:space="preserve"> классов устанавливаются в </w:t>
      </w:r>
      <w:r w:rsidRPr="00F94AE2">
        <w:rPr>
          <w:rFonts w:ascii="Times New Roman" w:hAnsi="Times New Roman"/>
          <w:sz w:val="24"/>
          <w:szCs w:val="24"/>
        </w:rPr>
        <w:t xml:space="preserve">течение года дополнительные недельные каникулы. </w:t>
      </w:r>
    </w:p>
    <w:p w:rsidR="007A2E9B" w:rsidRPr="00F94AE2" w:rsidRDefault="007A2E9B" w:rsidP="00F94AE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 xml:space="preserve">Продолжительность учебных занятий составляет 40 минут. </w:t>
      </w:r>
      <w:r w:rsidRPr="00F94AE2">
        <w:rPr>
          <w:rFonts w:ascii="Times New Roman" w:hAnsi="Times New Roman"/>
          <w:color w:val="auto"/>
          <w:sz w:val="24"/>
          <w:szCs w:val="24"/>
        </w:rPr>
        <w:t>При определении продолжительности занятий в 1 и 1</w:t>
      </w:r>
      <w:r w:rsidR="00261BEB" w:rsidRPr="00F94AE2">
        <w:rPr>
          <w:rFonts w:ascii="Times New Roman" w:hAnsi="Times New Roman"/>
          <w:color w:val="auto"/>
          <w:sz w:val="24"/>
          <w:szCs w:val="24"/>
        </w:rPr>
        <w:t xml:space="preserve"> дополнительном</w:t>
      </w:r>
      <w:r w:rsidRPr="00F94AE2">
        <w:rPr>
          <w:rFonts w:ascii="Times New Roman" w:hAnsi="Times New Roman"/>
          <w:color w:val="auto"/>
          <w:sz w:val="24"/>
          <w:szCs w:val="24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F94AE2">
        <w:rPr>
          <w:rStyle w:val="a4"/>
          <w:rFonts w:ascii="Times New Roman" w:hAnsi="Times New Roman"/>
          <w:color w:val="auto"/>
          <w:sz w:val="24"/>
          <w:szCs w:val="24"/>
        </w:rPr>
        <w:footnoteReference w:id="24"/>
      </w:r>
    </w:p>
    <w:p w:rsidR="007A2E9B" w:rsidRPr="00F94AE2" w:rsidRDefault="007A2E9B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учебных предметов «Русский язык», «Литературное чтение» и «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Родной язык и литературное чтение</w:t>
      </w:r>
      <w:r w:rsidRPr="00F94AE2">
        <w:rPr>
          <w:rFonts w:ascii="Times New Roman" w:hAnsi="Times New Roman" w:cs="Times New Roman"/>
          <w:sz w:val="24"/>
          <w:szCs w:val="24"/>
        </w:rPr>
        <w:t>» может корректироваться в рамках предметной области «Филология» с учётом психофизических особенностей обучающихся с ЗПР.</w:t>
      </w:r>
    </w:p>
    <w:p w:rsidR="007A2E9B" w:rsidRPr="00F94AE2" w:rsidRDefault="007A2E9B" w:rsidP="00F94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</w:t>
      </w: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приобретут начальный опыт использования </w:t>
      </w: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 xml:space="preserve">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7A2E9B" w:rsidRPr="00F94AE2" w:rsidRDefault="007A2E9B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), направленными на </w:t>
      </w:r>
      <w:r w:rsidRPr="00F94AE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F94AE2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</w:t>
      </w:r>
      <w:r w:rsidR="00261BEB" w:rsidRPr="00F94AE2">
        <w:rPr>
          <w:rFonts w:ascii="Times New Roman" w:hAnsi="Times New Roman" w:cs="Times New Roman"/>
          <w:sz w:val="24"/>
          <w:szCs w:val="24"/>
        </w:rPr>
        <w:t>до 25 </w:t>
      </w:r>
      <w:r w:rsidRPr="00F94AE2">
        <w:rPr>
          <w:rFonts w:ascii="Times New Roman" w:hAnsi="Times New Roman" w:cs="Times New Roman"/>
          <w:sz w:val="24"/>
          <w:szCs w:val="24"/>
        </w:rPr>
        <w:t xml:space="preserve">мин., на групповые занятия – </w:t>
      </w:r>
      <w:r w:rsidR="00261BEB" w:rsidRPr="00F94AE2">
        <w:rPr>
          <w:rFonts w:ascii="Times New Roman" w:hAnsi="Times New Roman" w:cs="Times New Roman"/>
          <w:sz w:val="24"/>
          <w:szCs w:val="24"/>
        </w:rPr>
        <w:t xml:space="preserve">до </w:t>
      </w:r>
      <w:r w:rsidRPr="00F94AE2">
        <w:rPr>
          <w:rFonts w:ascii="Times New Roman" w:hAnsi="Times New Roman" w:cs="Times New Roman"/>
          <w:sz w:val="24"/>
          <w:szCs w:val="24"/>
        </w:rPr>
        <w:t>40 минут.</w:t>
      </w:r>
    </w:p>
    <w:p w:rsidR="007A2E9B" w:rsidRPr="00F94AE2" w:rsidRDefault="007A2E9B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5 учебных лет не может составлять более 3732 часов. </w:t>
      </w:r>
    </w:p>
    <w:p w:rsidR="007A2E9B" w:rsidRPr="00F94AE2" w:rsidRDefault="007A2E9B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7A2E9B" w:rsidRPr="00F94AE2" w:rsidRDefault="007A2E9B" w:rsidP="00F94AE2">
      <w:pPr>
        <w:pStyle w:val="14TexstOSNOVA1012"/>
        <w:spacing w:after="12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F94AE2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годовой учебный план начального общего образования</w:t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94A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proofErr w:type="gramStart"/>
            <w:r w:rsidRPr="00F94A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7.2)</w:t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proofErr w:type="gramEnd"/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1)</w:t>
            </w:r>
          </w:p>
        </w:tc>
      </w:tr>
      <w:tr w:rsidR="007A2E9B" w:rsidRPr="00F94AE2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F94AE2" w:rsidRDefault="007A2E9B" w:rsidP="00F94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A2E9B" w:rsidRPr="00F94AE2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BEB" w:rsidRPr="00F94AE2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F94AE2" w:rsidTr="00B505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7A2E9B" w:rsidRPr="00F94AE2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7A2E9B" w:rsidRPr="00F94AE2" w:rsidTr="00B5059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2E9B" w:rsidRPr="00F94AE2" w:rsidTr="00B5059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F94AE2" w:rsidTr="00B5059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F94AE2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3528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1176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</w:p>
        </w:tc>
      </w:tr>
    </w:tbl>
    <w:p w:rsidR="007A2E9B" w:rsidRPr="00F94AE2" w:rsidRDefault="007A2E9B" w:rsidP="00F94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E9B" w:rsidRPr="00F94AE2" w:rsidRDefault="007A2E9B" w:rsidP="00F94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F94AE2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недельный учебный план начального общего образования</w:t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94A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proofErr w:type="gramStart"/>
            <w:r w:rsidRPr="00F94A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7.2)</w:t>
            </w:r>
            <w:r w:rsidRPr="00F94A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1)</w:t>
            </w:r>
          </w:p>
        </w:tc>
      </w:tr>
      <w:tr w:rsidR="007A2E9B" w:rsidRPr="00F94AE2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F94AE2" w:rsidRDefault="007A2E9B" w:rsidP="00F94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7A2E9B" w:rsidRPr="00F94AE2" w:rsidRDefault="007A2E9B" w:rsidP="00F94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A2E9B" w:rsidRPr="00F94AE2" w:rsidRDefault="007A2E9B" w:rsidP="00F94AE2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9B" w:rsidRPr="00F94AE2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F94AE2" w:rsidTr="00B5059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2E9B" w:rsidRPr="00F94AE2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E9B" w:rsidRPr="00F94AE2" w:rsidTr="00B5059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E9B" w:rsidRPr="00F94AE2" w:rsidTr="00B5059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F94AE2" w:rsidTr="00B5059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F94AE2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</w:tbl>
    <w:p w:rsidR="007A2E9B" w:rsidRPr="00F94AE2" w:rsidRDefault="007A2E9B" w:rsidP="00F94A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2E9B" w:rsidRPr="00F94AE2" w:rsidRDefault="007A2E9B" w:rsidP="00F9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F94AE2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94AE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годовой учебный план начального общего образования</w:t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94A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proofErr w:type="gramStart"/>
            <w:r w:rsidRPr="00F94A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7.2)</w:t>
            </w:r>
            <w:r w:rsidRPr="00F94A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2)</w:t>
            </w:r>
          </w:p>
        </w:tc>
      </w:tr>
      <w:tr w:rsidR="007A2E9B" w:rsidRPr="00F94AE2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F94AE2" w:rsidRDefault="007A2E9B" w:rsidP="00F94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A2E9B" w:rsidRPr="00F94AE2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F94AE2" w:rsidTr="00B505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7A2E9B" w:rsidRPr="00F94AE2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A2E9B" w:rsidRPr="00F94AE2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7A2E9B" w:rsidRPr="00F94AE2" w:rsidTr="00B5059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2E9B" w:rsidRPr="00F94AE2" w:rsidTr="00B5059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F94AE2" w:rsidTr="00B5059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F94AE2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3528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1176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</w:tr>
      <w:tr w:rsidR="007A2E9B" w:rsidRPr="00F94AE2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</w:p>
        </w:tc>
      </w:tr>
    </w:tbl>
    <w:p w:rsidR="007A2E9B" w:rsidRPr="00F94AE2" w:rsidRDefault="007A2E9B" w:rsidP="00F94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E9B" w:rsidRPr="00F94AE2" w:rsidRDefault="007A2E9B" w:rsidP="00F94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E9B" w:rsidRPr="00F94AE2" w:rsidRDefault="007A2E9B" w:rsidP="00F94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E9B" w:rsidRPr="00F94AE2" w:rsidRDefault="007A2E9B" w:rsidP="00F94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850"/>
        <w:gridCol w:w="709"/>
        <w:gridCol w:w="709"/>
        <w:gridCol w:w="709"/>
        <w:gridCol w:w="708"/>
        <w:gridCol w:w="1276"/>
      </w:tblGrid>
      <w:tr w:rsidR="007A2E9B" w:rsidRPr="00F94AE2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недельный учебный план начального общего образования</w:t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94A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proofErr w:type="gramStart"/>
            <w:r w:rsidRPr="00F94A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7.2)</w:t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proofErr w:type="gramEnd"/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2)</w:t>
            </w:r>
          </w:p>
        </w:tc>
      </w:tr>
      <w:tr w:rsidR="007A2E9B" w:rsidRPr="00F94AE2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F94AE2" w:rsidRDefault="007A2E9B" w:rsidP="00F94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A2E9B" w:rsidRPr="00F94AE2" w:rsidRDefault="007A2E9B" w:rsidP="00F94AE2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9B" w:rsidRPr="00F94AE2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F94AE2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F94AE2" w:rsidTr="00B5059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E9B" w:rsidRPr="00F94AE2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F94AE2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2E9B" w:rsidRPr="00F94AE2" w:rsidTr="00B5059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E9B" w:rsidRPr="00F94AE2" w:rsidTr="00B5059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F94AE2" w:rsidTr="00B5059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F94AE2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F94AE2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E9B" w:rsidRPr="00F94AE2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7A2E9B" w:rsidRPr="00F94AE2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E9B" w:rsidRPr="00F94AE2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7A2E9B" w:rsidRPr="00F94AE2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2E9B" w:rsidRPr="00F94AE2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7A2E9B" w:rsidRPr="00F94AE2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2E9B" w:rsidRPr="00F94AE2" w:rsidTr="00B50597">
        <w:tc>
          <w:tcPr>
            <w:tcW w:w="49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F94AE2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7A2E9B" w:rsidRPr="00F94AE2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94AE2" w:rsidRDefault="007A2E9B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2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</w:tbl>
    <w:p w:rsidR="007A2E9B" w:rsidRPr="00F94AE2" w:rsidRDefault="007A2E9B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7A2E9B" w:rsidRPr="00F94AE2" w:rsidRDefault="007A2E9B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7A2E9B" w:rsidRPr="00F94AE2" w:rsidRDefault="007A2E9B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7A2E9B" w:rsidRPr="00F94AE2" w:rsidRDefault="007A2E9B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2E55C8" w:rsidRPr="00F94AE2" w:rsidRDefault="007A2E9B" w:rsidP="00F94AE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br w:type="page"/>
      </w:r>
      <w:bookmarkStart w:id="31" w:name="_Toc415833137"/>
      <w:r w:rsidR="003279D2" w:rsidRPr="00F94AE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</w:t>
      </w:r>
      <w:r w:rsidR="008E45A7" w:rsidRPr="00F94AE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3751D" w:rsidRPr="00F94AE2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2E55C8" w:rsidRPr="00F94AE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3751D" w:rsidRPr="00F94AE2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="002E55C8"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3751D" w:rsidRPr="00F94AE2">
        <w:rPr>
          <w:rFonts w:ascii="Times New Roman" w:hAnsi="Times New Roman" w:cs="Times New Roman"/>
          <w:b/>
          <w:color w:val="auto"/>
          <w:sz w:val="24"/>
          <w:szCs w:val="24"/>
        </w:rPr>
        <w:t>Система у</w:t>
      </w:r>
      <w:r w:rsidR="002E55C8" w:rsidRPr="00F94AE2">
        <w:rPr>
          <w:rFonts w:ascii="Times New Roman" w:hAnsi="Times New Roman" w:cs="Times New Roman"/>
          <w:b/>
          <w:color w:val="auto"/>
          <w:sz w:val="24"/>
          <w:szCs w:val="24"/>
        </w:rPr>
        <w:t>слови</w:t>
      </w:r>
      <w:r w:rsidR="0053751D" w:rsidRPr="00F94AE2">
        <w:rPr>
          <w:rFonts w:ascii="Times New Roman" w:hAnsi="Times New Roman" w:cs="Times New Roman"/>
          <w:b/>
          <w:color w:val="auto"/>
          <w:sz w:val="24"/>
          <w:szCs w:val="24"/>
        </w:rPr>
        <w:t>й</w:t>
      </w:r>
      <w:r w:rsidR="002E55C8"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 w:rsidR="002E55C8" w:rsidRPr="00F94AE2">
        <w:rPr>
          <w:rFonts w:ascii="Times New Roman" w:hAnsi="Times New Roman" w:cs="Times New Roman"/>
          <w:b/>
          <w:color w:val="auto"/>
          <w:sz w:val="24"/>
          <w:szCs w:val="24"/>
        </w:rPr>
        <w:t>реализации</w:t>
      </w:r>
      <w:proofErr w:type="gramEnd"/>
      <w:r w:rsidR="002E55C8"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4068A" w:rsidRPr="00F94AE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адаптированной основной </w:t>
      </w:r>
      <w:r w:rsidR="002F3645" w:rsidRPr="00F94AE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обще</w:t>
      </w:r>
      <w:r w:rsidR="00C4068A" w:rsidRPr="00F94AE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образовательной программы начального общего образования</w:t>
      </w:r>
      <w:bookmarkEnd w:id="31"/>
      <w:r w:rsidR="00AB0478" w:rsidRPr="00F94AE2"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  <w:t xml:space="preserve"> </w:t>
      </w:r>
    </w:p>
    <w:p w:rsidR="00BB5EEC" w:rsidRPr="00F94AE2" w:rsidRDefault="00BB5EEC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ЗПР</w:t>
      </w:r>
      <w:r w:rsidRPr="00F94AE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определяются</w:t>
      </w:r>
      <w:r w:rsidRPr="00F94AE2">
        <w:rPr>
          <w:rFonts w:ascii="Times New Roman" w:hAnsi="Times New Roman" w:cs="Times New Roman"/>
          <w:caps/>
          <w:sz w:val="24"/>
          <w:szCs w:val="24"/>
        </w:rPr>
        <w:t xml:space="preserve"> ФГОС НОО </w:t>
      </w:r>
      <w:r w:rsidRPr="00F94AE2">
        <w:rPr>
          <w:rFonts w:ascii="Times New Roman" w:hAnsi="Times New Roman" w:cs="Times New Roman"/>
          <w:sz w:val="24"/>
          <w:szCs w:val="24"/>
        </w:rPr>
        <w:t>обучающихся с</w:t>
      </w:r>
      <w:r w:rsidRPr="00F94AE2">
        <w:rPr>
          <w:rFonts w:ascii="Times New Roman" w:hAnsi="Times New Roman" w:cs="Times New Roman"/>
          <w:caps/>
          <w:sz w:val="24"/>
          <w:szCs w:val="24"/>
        </w:rPr>
        <w:t xml:space="preserve"> ОВЗ </w:t>
      </w:r>
      <w:r w:rsidRPr="00F94AE2">
        <w:rPr>
          <w:rFonts w:ascii="Times New Roman" w:hAnsi="Times New Roman" w:cs="Times New Roman"/>
          <w:sz w:val="24"/>
          <w:szCs w:val="24"/>
        </w:rPr>
        <w:t>и</w:t>
      </w:r>
      <w:r w:rsidRPr="00F94AE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</w:p>
    <w:p w:rsidR="00BB5EEC" w:rsidRPr="00F94AE2" w:rsidRDefault="00BB5EEC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 с ЗПР,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</w:p>
    <w:p w:rsidR="00BB5EEC" w:rsidRPr="00F94AE2" w:rsidRDefault="00BB5EE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Система условий должна учитывать особенности Организации, а также её взаимодействие с социальными партнерами (как внутри системы образования, так и в рамках межведомственного взаимодействия).</w:t>
      </w:r>
    </w:p>
    <w:p w:rsidR="00163A02" w:rsidRPr="00F94AE2" w:rsidRDefault="00163A02" w:rsidP="00F94AE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kern w:val="28"/>
          <w:sz w:val="24"/>
          <w:szCs w:val="24"/>
        </w:rPr>
        <w:t>Кадровые условия</w:t>
      </w:r>
    </w:p>
    <w:p w:rsidR="00E865C8" w:rsidRPr="00F94AE2" w:rsidRDefault="00E865C8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i/>
          <w:iCs/>
          <w:color w:val="auto"/>
          <w:sz w:val="24"/>
          <w:szCs w:val="24"/>
        </w:rPr>
        <w:t>Кадровое обеспечение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– характеристика необходимой квалификации кадров педагогов, а также кадров, осуществляющих медико-психологическое сопровождение обучающегося с ЗПР в системе школьного образования.</w:t>
      </w:r>
    </w:p>
    <w:p w:rsidR="00E865C8" w:rsidRPr="00F94AE2" w:rsidRDefault="00E865C8" w:rsidP="00F94AE2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Описание кадровых условий реализации АООП НОО включает:</w:t>
      </w:r>
    </w:p>
    <w:p w:rsidR="00E865C8" w:rsidRPr="00F94AE2" w:rsidRDefault="00E865C8" w:rsidP="00F94AE2">
      <w:pPr>
        <w:pStyle w:val="afc"/>
        <w:spacing w:line="240" w:lineRule="auto"/>
        <w:ind w:firstLine="708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характеристику укомплектованности Организации;</w:t>
      </w:r>
    </w:p>
    <w:p w:rsidR="00E865C8" w:rsidRPr="00F94AE2" w:rsidRDefault="00E865C8" w:rsidP="00F94AE2">
      <w:pPr>
        <w:pStyle w:val="afc"/>
        <w:spacing w:line="240" w:lineRule="auto"/>
        <w:ind w:firstLine="708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описание уровня квалификации работников Организации и их функциональных обязанностей;</w:t>
      </w:r>
    </w:p>
    <w:p w:rsidR="00E865C8" w:rsidRPr="00F94AE2" w:rsidRDefault="00E865C8" w:rsidP="00F94AE2">
      <w:pPr>
        <w:pStyle w:val="afc"/>
        <w:spacing w:line="240" w:lineRule="auto"/>
        <w:ind w:firstLine="708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описание реализуемой системы непрерывного профессионального развития и повышения квалификации педагогических работников;</w:t>
      </w:r>
    </w:p>
    <w:p w:rsidR="00E865C8" w:rsidRPr="00F94AE2" w:rsidRDefault="00E865C8" w:rsidP="00F94AE2">
      <w:pPr>
        <w:pStyle w:val="afc"/>
        <w:spacing w:line="240" w:lineRule="auto"/>
        <w:ind w:firstLine="708"/>
        <w:rPr>
          <w:sz w:val="24"/>
          <w:szCs w:val="24"/>
        </w:rPr>
      </w:pPr>
      <w:r w:rsidRPr="00F94AE2">
        <w:rPr>
          <w:sz w:val="24"/>
          <w:szCs w:val="24"/>
        </w:rPr>
        <w:t>• </w:t>
      </w:r>
      <w:r w:rsidRPr="00F94AE2">
        <w:rPr>
          <w:caps w:val="0"/>
          <w:sz w:val="24"/>
          <w:szCs w:val="24"/>
        </w:rPr>
        <w:t>описание системы оценки деятельности членов педагогического коллектива.</w:t>
      </w:r>
    </w:p>
    <w:p w:rsidR="004B7BBE" w:rsidRPr="00F94AE2" w:rsidRDefault="004B7BBE" w:rsidP="00F94AE2">
      <w:pPr>
        <w:pStyle w:val="Default"/>
        <w:ind w:firstLine="709"/>
        <w:jc w:val="both"/>
      </w:pPr>
      <w:r w:rsidRPr="00F94AE2">
        <w:t xml:space="preserve">Организация, реализующая АООП НОО обучающихся с ЗПР должна быть укомплектована педагогическими, руководящими и иными работниками, имеющими профессиональную подготовку соответствующего уровня и направленности. </w:t>
      </w:r>
    </w:p>
    <w:p w:rsidR="00E865C8" w:rsidRPr="00F94AE2" w:rsidRDefault="00985992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Уровень квалификации работников Организации, реализующей АООП, для каждой занимаемой должности должен соответствовать </w:t>
      </w:r>
      <w:r w:rsidR="00E865C8" w:rsidRPr="00F94AE2">
        <w:rPr>
          <w:rFonts w:ascii="Times New Roman" w:hAnsi="Times New Roman" w:cs="Times New Roman"/>
          <w:sz w:val="24"/>
          <w:szCs w:val="24"/>
        </w:rPr>
        <w:t xml:space="preserve">квалификационным требованиям, указанным в квалификационных справочниках, и (или) профессиональных стандартах с учетом профиля ограниченных возможностей здоровья обучающихся. При необходимости в процессе реализации АООП НОО для обучающихся с ЗПР возможно временное или постоянное участие </w:t>
      </w:r>
      <w:proofErr w:type="spellStart"/>
      <w:r w:rsidR="00E865C8" w:rsidRPr="00F94AE2">
        <w:rPr>
          <w:rFonts w:ascii="Times New Roman" w:hAnsi="Times New Roman" w:cs="Times New Roman"/>
          <w:sz w:val="24"/>
          <w:szCs w:val="24"/>
        </w:rPr>
        <w:t>тьютораи</w:t>
      </w:r>
      <w:proofErr w:type="spellEnd"/>
      <w:r w:rsidR="00E865C8" w:rsidRPr="00F94AE2">
        <w:rPr>
          <w:rFonts w:ascii="Times New Roman" w:hAnsi="Times New Roman" w:cs="Times New Roman"/>
          <w:sz w:val="24"/>
          <w:szCs w:val="24"/>
        </w:rPr>
        <w:t>/или ассистента (помощника). В случае привлечения на должность ассистента (помощника) родителей (законных представителей) обучающихся с ЗПР требования к уровню образования не предъявляются.</w:t>
      </w:r>
    </w:p>
    <w:p w:rsidR="00E865C8" w:rsidRPr="00F94AE2" w:rsidRDefault="00E865C8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процессе психолого-медико-педагогического сопровождения обучающихся с ЗПР принимают участие медицинские работники (врачи различных специальностей и средний медицинский персонал), имеющие необходимый уровень образования и квалификации.</w:t>
      </w:r>
    </w:p>
    <w:p w:rsidR="00E865C8" w:rsidRPr="00F94AE2" w:rsidRDefault="00E865C8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реализации АООП 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 xml:space="preserve">НОО </w:t>
      </w: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E865C8" w:rsidRPr="00F94AE2" w:rsidRDefault="00E865C8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детей с ЗПР.</w:t>
      </w:r>
    </w:p>
    <w:p w:rsidR="00E865C8" w:rsidRPr="00F94AE2" w:rsidRDefault="00E865C8" w:rsidP="00F94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lastRenderedPageBreak/>
        <w:t>В штат специалистов Организации, реализующей вариант 7.2 АООП НОО обучающихся с ЗПР, должны входить учителя-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олигофренопедагоги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>, воспитатели, учителя-логопеды, специальные психологи или педагоги-психологи, специалисты по адаптивной физкультуре, социальные педагоги, музыкальный работник, медицинские работники.</w:t>
      </w:r>
    </w:p>
    <w:p w:rsidR="00E865C8" w:rsidRPr="00F94AE2" w:rsidRDefault="00E865C8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Педагогические работники, реализующие предметные области АООП НОО обучающихся с ЗПР, должны иметь образование по одному из перечисленных вариантов:</w:t>
      </w:r>
    </w:p>
    <w:p w:rsidR="00E865C8" w:rsidRPr="00F94AE2" w:rsidRDefault="00E865C8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высшее профессиональное педагогическое специальное (дефектологическое) образование и удостоверение о повышении квалификации в области обучения и воспитания детей с ЗПР установленного образца;</w:t>
      </w:r>
    </w:p>
    <w:p w:rsidR="00E865C8" w:rsidRPr="00F94AE2" w:rsidRDefault="00E865C8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высшее/среднее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образца.</w:t>
      </w:r>
    </w:p>
    <w:p w:rsidR="00E865C8" w:rsidRPr="00F94AE2" w:rsidRDefault="00E865C8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Педагогические работники, реализующие коррекционно-развивающую область АООП НОО для обучающихся с ЗПР, должны иметь образование по одному из перечисленных вариантов:</w:t>
      </w:r>
    </w:p>
    <w:p w:rsidR="00E865C8" w:rsidRPr="00F94AE2" w:rsidRDefault="00E865C8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высшее профессиональное педагогическое специальное (дефектологическое) образование и удостоверение о повышении квалификации в области обучения и воспитания детей с ЗПР установленного образца;</w:t>
      </w:r>
    </w:p>
    <w:p w:rsidR="00E865C8" w:rsidRPr="00F94AE2" w:rsidRDefault="00E865C8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высшее/среднее профессиональное педагогическое, диплом о профессиональной переподготовке в области специального (дефектологического) образования установленного образца и удостоверение о повышении квалификации в области обучения и воспитания детей с ЗПР установленного образца.</w:t>
      </w:r>
    </w:p>
    <w:p w:rsidR="00E865C8" w:rsidRPr="00F94AE2" w:rsidRDefault="00E865C8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всех педагогических работников, реализующих АООП НОО для обучающихся с ЗПР, является обязательным прохождение курсов повышения квалификации в области обучения и воспитания детей с ЗПР не реже, чем раз в 3 года.</w:t>
      </w:r>
    </w:p>
    <w:p w:rsidR="00E865C8" w:rsidRPr="00F94AE2" w:rsidRDefault="00E865C8" w:rsidP="00F94AE2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В процессе реализации АООП НОО для обучающихся с ЗПР 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>в рамках сетевого взаимодействия,</w:t>
      </w:r>
      <w:r w:rsidRPr="00F94AE2">
        <w:rPr>
          <w:rFonts w:ascii="Times New Roman" w:hAnsi="Times New Roman" w:cs="Times New Roman"/>
          <w:sz w:val="24"/>
          <w:szCs w:val="24"/>
        </w:rPr>
        <w:t xml:space="preserve">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Организации, (педиатр, невропатолог, психотерапевт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 и т.д.). </w:t>
      </w:r>
    </w:p>
    <w:p w:rsidR="00E865C8" w:rsidRPr="00F94AE2" w:rsidRDefault="00E865C8" w:rsidP="00F94AE2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В процесс реализации АООП НОО обучающихся с ЗПР (вариант 7.2) (в условиях обучения в одном классе с обучающимися, без ограничений здоровья</w:t>
      </w:r>
      <w:r w:rsidRPr="00F94AE2">
        <w:rPr>
          <w:rFonts w:ascii="Times New Roman" w:hAnsi="Times New Roman"/>
          <w:i/>
          <w:sz w:val="24"/>
          <w:szCs w:val="24"/>
        </w:rPr>
        <w:t>)</w:t>
      </w:r>
      <w:r w:rsidRPr="00F94AE2">
        <w:rPr>
          <w:rFonts w:ascii="Times New Roman" w:hAnsi="Times New Roman"/>
          <w:sz w:val="24"/>
          <w:szCs w:val="24"/>
        </w:rPr>
        <w:t xml:space="preserve"> образовательная организация может временно или постоянно обеспечить (по рекомендации ПМПК) участие </w:t>
      </w:r>
      <w:proofErr w:type="spellStart"/>
      <w:r w:rsidRPr="00F94AE2">
        <w:rPr>
          <w:rFonts w:ascii="Times New Roman" w:hAnsi="Times New Roman"/>
          <w:i/>
          <w:sz w:val="24"/>
          <w:szCs w:val="24"/>
        </w:rPr>
        <w:t>тьютора</w:t>
      </w:r>
      <w:proofErr w:type="spellEnd"/>
      <w:r w:rsidRPr="00F94AE2">
        <w:rPr>
          <w:rFonts w:ascii="Times New Roman" w:hAnsi="Times New Roman"/>
          <w:sz w:val="24"/>
          <w:szCs w:val="24"/>
        </w:rPr>
        <w:t>,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E865C8" w:rsidRPr="00F94AE2" w:rsidRDefault="00E865C8" w:rsidP="00F94AE2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E865C8" w:rsidRPr="00F94AE2" w:rsidRDefault="00E865C8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При необходимости Организация может использовать сетевые формы реализации АООП НОО, которые позволят привлечь специалистов (педагогов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медицинских работников) других организаций к работе с обучающимися с ЗПР для удовлетворения их особых образовательных потребностей.</w:t>
      </w:r>
    </w:p>
    <w:p w:rsidR="000F6B68" w:rsidRPr="00F94AE2" w:rsidRDefault="000F6B68" w:rsidP="00F94A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kern w:val="28"/>
          <w:sz w:val="24"/>
          <w:szCs w:val="24"/>
        </w:rPr>
        <w:t>Финансов</w:t>
      </w:r>
      <w:r w:rsidR="008533D1" w:rsidRPr="00F94AE2">
        <w:rPr>
          <w:rFonts w:ascii="Times New Roman" w:hAnsi="Times New Roman" w:cs="Times New Roman"/>
          <w:b/>
          <w:kern w:val="28"/>
          <w:sz w:val="24"/>
          <w:szCs w:val="24"/>
        </w:rPr>
        <w:t>ы</w:t>
      </w:r>
      <w:r w:rsidRPr="00F94AE2">
        <w:rPr>
          <w:rFonts w:ascii="Times New Roman" w:hAnsi="Times New Roman" w:cs="Times New Roman"/>
          <w:b/>
          <w:kern w:val="28"/>
          <w:sz w:val="24"/>
          <w:szCs w:val="24"/>
        </w:rPr>
        <w:t>е условия</w:t>
      </w:r>
    </w:p>
    <w:p w:rsidR="00413BEA" w:rsidRPr="00F94AE2" w:rsidRDefault="00413BEA" w:rsidP="00F94AE2">
      <w:pPr>
        <w:pStyle w:val="Standard"/>
        <w:ind w:firstLine="708"/>
        <w:contextualSpacing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D333F6" w:rsidRPr="00F94AE2" w:rsidRDefault="00D333F6" w:rsidP="00F94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Финансовое обеспечение должно соответствовать специфике кадровых и материально-технических условий, определенных для варианта </w:t>
      </w:r>
      <w:r w:rsidR="008E0284" w:rsidRPr="00F94AE2">
        <w:rPr>
          <w:rFonts w:ascii="Times New Roman" w:hAnsi="Times New Roman" w:cs="Times New Roman"/>
          <w:sz w:val="24"/>
          <w:szCs w:val="24"/>
        </w:rPr>
        <w:t xml:space="preserve">7.2. </w:t>
      </w:r>
      <w:r w:rsidRPr="00F94AE2">
        <w:rPr>
          <w:rFonts w:ascii="Times New Roman" w:hAnsi="Times New Roman" w:cs="Times New Roman"/>
          <w:sz w:val="24"/>
          <w:szCs w:val="24"/>
        </w:rPr>
        <w:t>АООП НОО обучающихся с ЗПР.</w:t>
      </w:r>
    </w:p>
    <w:p w:rsidR="00D333F6" w:rsidRPr="00F94AE2" w:rsidRDefault="00D333F6" w:rsidP="00F94AE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lastRenderedPageBreak/>
        <w:t>Финансовые условия реализации АООП НОО обучающихся с ЗПР должны:</w:t>
      </w:r>
    </w:p>
    <w:p w:rsidR="00D333F6" w:rsidRPr="00F94AE2" w:rsidRDefault="00D333F6" w:rsidP="00F94AE2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caps w:val="0"/>
        </w:rPr>
      </w:pPr>
      <w:r w:rsidRPr="00F94AE2">
        <w:rPr>
          <w:caps w:val="0"/>
        </w:rPr>
        <w:t xml:space="preserve">обеспечивать государственные гарантии </w:t>
      </w:r>
      <w:proofErr w:type="gramStart"/>
      <w:r w:rsidRPr="00F94AE2">
        <w:rPr>
          <w:caps w:val="0"/>
        </w:rPr>
        <w:t>прав</w:t>
      </w:r>
      <w:proofErr w:type="gramEnd"/>
      <w:r w:rsidRPr="00F94AE2">
        <w:rPr>
          <w:caps w:val="0"/>
        </w:rPr>
        <w:t xml:space="preserve"> обучающихся с ЗПР на получение бесплатного общедоступного образования, включая внеурочную деятельность</w:t>
      </w:r>
      <w:r w:rsidRPr="00F94AE2">
        <w:t>;</w:t>
      </w:r>
    </w:p>
    <w:p w:rsidR="00D333F6" w:rsidRPr="00F94AE2" w:rsidRDefault="00D333F6" w:rsidP="00F94AE2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caps w:val="0"/>
        </w:rPr>
      </w:pPr>
      <w:r w:rsidRPr="00F94AE2">
        <w:rPr>
          <w:caps w:val="0"/>
        </w:rPr>
        <w:t xml:space="preserve">обеспечивать возможность исполнения требований </w:t>
      </w:r>
      <w:r w:rsidRPr="00F94AE2">
        <w:t xml:space="preserve">ФГОС НОО </w:t>
      </w:r>
      <w:r w:rsidRPr="00F94AE2">
        <w:rPr>
          <w:caps w:val="0"/>
        </w:rPr>
        <w:t>обучающихся с</w:t>
      </w:r>
      <w:r w:rsidRPr="00F94AE2">
        <w:t xml:space="preserve"> ОВЗ</w:t>
      </w:r>
      <w:r w:rsidRPr="00F94AE2">
        <w:rPr>
          <w:caps w:val="0"/>
        </w:rPr>
        <w:t>;</w:t>
      </w:r>
    </w:p>
    <w:p w:rsidR="00D333F6" w:rsidRPr="00F94AE2" w:rsidRDefault="00D333F6" w:rsidP="00F94AE2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caps w:val="0"/>
        </w:rPr>
      </w:pPr>
      <w:r w:rsidRPr="00F94AE2">
        <w:rPr>
          <w:caps w:val="0"/>
          <w:kern w:val="1"/>
        </w:rPr>
        <w:t>обеспечивать реализацию обязательной части АООП НОО и части, формируемой участниками образовательных отношений</w:t>
      </w:r>
      <w:r w:rsidRPr="00F94AE2">
        <w:t xml:space="preserve">, </w:t>
      </w:r>
      <w:r w:rsidRPr="00F94AE2">
        <w:rPr>
          <w:caps w:val="0"/>
        </w:rPr>
        <w:t>учитывая вариативность особых образовательных потребностей и индивидуальных особенностей развития обучающихся</w:t>
      </w:r>
      <w:r w:rsidRPr="00F94AE2">
        <w:rPr>
          <w:bCs/>
          <w:caps w:val="0"/>
        </w:rPr>
        <w:t xml:space="preserve"> с ЗПР</w:t>
      </w:r>
      <w:r w:rsidRPr="00F94AE2">
        <w:rPr>
          <w:kern w:val="1"/>
        </w:rPr>
        <w:t>;</w:t>
      </w:r>
      <w:r w:rsidRPr="00F94AE2">
        <w:t xml:space="preserve"> </w:t>
      </w:r>
    </w:p>
    <w:p w:rsidR="00D333F6" w:rsidRPr="00F94AE2" w:rsidRDefault="00D333F6" w:rsidP="00F94AE2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bCs/>
          <w:iCs/>
        </w:rPr>
      </w:pPr>
      <w:r w:rsidRPr="00F94AE2">
        <w:rPr>
          <w:caps w:val="0"/>
        </w:rPr>
        <w:t xml:space="preserve">отражать </w:t>
      </w:r>
      <w:r w:rsidRPr="00F94AE2">
        <w:rPr>
          <w:iCs/>
          <w:caps w:val="0"/>
        </w:rPr>
        <w:t>структуру и объем расходов, необходимых для реализации АООП НОО и достижения планируемых результатов, а также механизм их формирования.</w:t>
      </w:r>
    </w:p>
    <w:p w:rsidR="00413BEA" w:rsidRPr="00F94AE2" w:rsidRDefault="00413BEA" w:rsidP="00F94AE2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AE2">
        <w:rPr>
          <w:rStyle w:val="aff0"/>
          <w:rFonts w:ascii="Times New Roman" w:hAnsi="Times New Roman"/>
          <w:b w:val="0"/>
        </w:rPr>
        <w:t>Финансовое обеспечение</w:t>
      </w:r>
      <w:r w:rsidRPr="00F94AE2">
        <w:rPr>
          <w:rFonts w:ascii="Times New Roman" w:hAnsi="Times New Roman"/>
          <w:sz w:val="24"/>
          <w:szCs w:val="24"/>
        </w:rPr>
        <w:t xml:space="preserve"> реализации АООП НОО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ФГОС НОО обучающихся с ОВЗ.</w:t>
      </w:r>
    </w:p>
    <w:p w:rsidR="00413BEA" w:rsidRPr="00F94AE2" w:rsidRDefault="00413BEA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Нормативы определяются в соответствии с</w:t>
      </w:r>
      <w:r w:rsidR="00A13CEE"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13CEE" w:rsidRPr="00F94AE2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413BEA" w:rsidRPr="00F94AE2" w:rsidRDefault="00413BEA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413BEA" w:rsidRPr="00F94AE2" w:rsidRDefault="00413BEA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расходами на оплату труда работников, реализующих АООП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413BEA" w:rsidRPr="00F94AE2" w:rsidRDefault="00413BEA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расходами на средства обучения и воспитания, коррекцию/компенсацию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Интернет;</w:t>
      </w:r>
    </w:p>
    <w:p w:rsidR="00413BEA" w:rsidRPr="00F94AE2" w:rsidRDefault="00413BEA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413BEA" w:rsidRPr="00F94AE2" w:rsidRDefault="00413BEA" w:rsidP="00F94A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иными расходами, связанными с реализацией и обеспечением реализации АООП</w:t>
      </w:r>
      <w:r w:rsidRPr="00F94AE2">
        <w:rPr>
          <w:rFonts w:ascii="Times New Roman" w:hAnsi="Times New Roman" w:cs="Times New Roman"/>
          <w:spacing w:val="2"/>
          <w:sz w:val="24"/>
          <w:szCs w:val="24"/>
        </w:rPr>
        <w:t>НОО, в том числе с круглосуточным пребыванием обучающихся с ОВЗ в Организации</w:t>
      </w:r>
      <w:r w:rsidRPr="00F94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413BEA" w:rsidRPr="00F94AE2" w:rsidRDefault="00413BEA" w:rsidP="00F94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color w:val="000000"/>
          <w:sz w:val="24"/>
          <w:szCs w:val="24"/>
        </w:rPr>
        <w:t>Финансирование коррекционно-развивающей области должно осуществляться в объеме, предусмотренным законодательством.</w:t>
      </w:r>
    </w:p>
    <w:p w:rsidR="00413BEA" w:rsidRPr="00F94AE2" w:rsidRDefault="00413BEA" w:rsidP="00F94AE2">
      <w:pPr>
        <w:pStyle w:val="14TexstOSNOVA1012"/>
        <w:spacing w:line="240" w:lineRule="auto"/>
        <w:ind w:firstLine="708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F94AE2">
        <w:rPr>
          <w:rFonts w:ascii="Times New Roman" w:hAnsi="Times New Roman" w:cs="Times New Roman"/>
          <w:color w:val="00000A"/>
          <w:sz w:val="24"/>
          <w:szCs w:val="24"/>
        </w:rPr>
        <w:t>Структура расходов на образование включает</w:t>
      </w:r>
      <w:r w:rsidRPr="00F94AE2">
        <w:rPr>
          <w:rFonts w:ascii="Times New Roman" w:hAnsi="Times New Roman" w:cs="Times New Roman"/>
          <w:caps/>
          <w:color w:val="00000A"/>
          <w:sz w:val="24"/>
          <w:szCs w:val="24"/>
        </w:rPr>
        <w:t>:</w:t>
      </w:r>
    </w:p>
    <w:p w:rsidR="00413BEA" w:rsidRPr="00F94AE2" w:rsidRDefault="00413BEA" w:rsidP="00F94AE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firstLine="621"/>
        <w:textAlignment w:val="baseline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F94AE2">
        <w:rPr>
          <w:rFonts w:ascii="Times New Roman" w:hAnsi="Times New Roman" w:cs="Times New Roman"/>
          <w:color w:val="00000A"/>
          <w:sz w:val="24"/>
          <w:szCs w:val="24"/>
        </w:rPr>
        <w:t>образование обучающегося с ЗПР на основе АООП НОО;</w:t>
      </w:r>
    </w:p>
    <w:p w:rsidR="00413BEA" w:rsidRPr="00F94AE2" w:rsidRDefault="00413BEA" w:rsidP="00F94AE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F94AE2">
        <w:rPr>
          <w:rFonts w:ascii="Times New Roman" w:hAnsi="Times New Roman" w:cs="Times New Roman"/>
          <w:color w:val="00000A"/>
          <w:sz w:val="24"/>
          <w:szCs w:val="24"/>
        </w:rPr>
        <w:t>сопровождение ребенка в период его нахождения в образовательной организации</w:t>
      </w:r>
      <w:r w:rsidRPr="00F94AE2">
        <w:rPr>
          <w:rFonts w:ascii="Times New Roman" w:hAnsi="Times New Roman" w:cs="Times New Roman"/>
          <w:caps/>
          <w:color w:val="00000A"/>
          <w:sz w:val="24"/>
          <w:szCs w:val="24"/>
        </w:rPr>
        <w:t>;</w:t>
      </w:r>
    </w:p>
    <w:p w:rsidR="00413BEA" w:rsidRPr="00F94AE2" w:rsidRDefault="00413BEA" w:rsidP="00F94AE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F94AE2">
        <w:rPr>
          <w:rFonts w:ascii="Times New Roman" w:hAnsi="Times New Roman" w:cs="Times New Roman"/>
          <w:color w:val="00000A"/>
          <w:sz w:val="24"/>
          <w:szCs w:val="24"/>
        </w:rPr>
        <w:t>консультирование родителей и членов семей по вопросам образования ребенка</w:t>
      </w:r>
      <w:r w:rsidRPr="00F94AE2">
        <w:rPr>
          <w:rFonts w:ascii="Times New Roman" w:hAnsi="Times New Roman" w:cs="Times New Roman"/>
          <w:caps/>
          <w:color w:val="00000A"/>
          <w:sz w:val="24"/>
          <w:szCs w:val="24"/>
        </w:rPr>
        <w:t>;</w:t>
      </w:r>
    </w:p>
    <w:p w:rsidR="00413BEA" w:rsidRPr="00F94AE2" w:rsidRDefault="00413BEA" w:rsidP="00F94AE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color w:val="00000A"/>
          <w:sz w:val="24"/>
          <w:szCs w:val="24"/>
        </w:rPr>
        <w:t>обеспечение необходимым учебным, информационно-техническим оборудованием и учебно-дидактическим материалом</w:t>
      </w:r>
      <w:r w:rsidRPr="00F94AE2">
        <w:rPr>
          <w:rFonts w:ascii="Times New Roman" w:hAnsi="Times New Roman" w:cs="Times New Roman"/>
          <w:caps/>
          <w:color w:val="00000A"/>
          <w:sz w:val="24"/>
          <w:szCs w:val="24"/>
        </w:rPr>
        <w:t>.</w:t>
      </w:r>
    </w:p>
    <w:p w:rsidR="00FE045C" w:rsidRPr="00F94AE2" w:rsidRDefault="00FE045C" w:rsidP="00F94A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>Определение нормативных затрат на оказание государственной услуги</w:t>
      </w:r>
    </w:p>
    <w:p w:rsidR="00FE045C" w:rsidRPr="00F94AE2" w:rsidRDefault="00FE045C" w:rsidP="00F94AE2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Финансирование государственной услуги рассчитывается с учетом рекомендаций ПМПК, ИПР инвалида, школьного психолого-педагогического консилиума в соответствии с кадровыми и материально-техническими условиями реализации АООП НОО </w:t>
      </w:r>
      <w:r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обучающихся с </w:t>
      </w:r>
      <w:r w:rsidR="003D2675"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>ЗПР</w:t>
      </w:r>
      <w:r w:rsidRPr="00F94AE2">
        <w:rPr>
          <w:rFonts w:ascii="Times New Roman" w:hAnsi="Times New Roman" w:cs="Times New Roman"/>
          <w:color w:val="auto"/>
          <w:spacing w:val="-2"/>
          <w:sz w:val="24"/>
          <w:szCs w:val="24"/>
        </w:rPr>
        <w:t>, требованиями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к наполняемости классов </w:t>
      </w:r>
      <w:proofErr w:type="gramStart"/>
      <w:r w:rsidRPr="00F94AE2">
        <w:rPr>
          <w:rFonts w:ascii="Times New Roman" w:hAnsi="Times New Roman" w:cs="Times New Roman"/>
          <w:spacing w:val="-2"/>
          <w:sz w:val="24"/>
          <w:szCs w:val="24"/>
        </w:rPr>
        <w:t>в соответствии с СанПиН</w:t>
      </w:r>
      <w:proofErr w:type="gramEnd"/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. Учитывается то, что внеурочная деятельность включает обязательные индивидуальные и фронтальные </w:t>
      </w:r>
      <w:r w:rsidR="003D2675"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коррекционные 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>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FE045C" w:rsidRPr="00F94AE2" w:rsidRDefault="00FE045C" w:rsidP="00F94AE2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>-той государственной услуги</w:t>
      </w:r>
      <w:r w:rsidRPr="00F94AE2">
        <w:rPr>
          <w:rFonts w:ascii="Times New Roman" w:hAnsi="Times New Roman" w:cs="Times New Roman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Pr="00F94AE2">
        <w:rPr>
          <w:rFonts w:ascii="Times New Roman" w:hAnsi="Times New Roman" w:cs="Times New Roman"/>
          <w:sz w:val="24"/>
          <w:szCs w:val="24"/>
        </w:rPr>
        <w:t>соответствующий финансовый год определяются по формуле:</w:t>
      </w:r>
    </w:p>
    <w:p w:rsidR="00FE045C" w:rsidRPr="00F94AE2" w:rsidRDefault="00FE045C" w:rsidP="00F94AE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sz w:val="24"/>
          <w:szCs w:val="24"/>
        </w:rPr>
        <w:t xml:space="preserve">      З 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gramStart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гу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=</w:t>
      </w:r>
      <w:proofErr w:type="gramEnd"/>
      <w:r w:rsidRPr="00F94AE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НЗ</w:t>
      </w:r>
      <w:r w:rsidRPr="00F94AE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очр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*</w:t>
      </w:r>
      <w:proofErr w:type="spellStart"/>
      <w:r w:rsidRPr="00F94AE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F94AE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94AE2">
        <w:rPr>
          <w:rFonts w:ascii="Times New Roman" w:hAnsi="Times New Roman" w:cs="Times New Roman"/>
          <w:sz w:val="24"/>
          <w:szCs w:val="24"/>
        </w:rPr>
        <w:t>где</w:t>
      </w:r>
    </w:p>
    <w:p w:rsidR="00FE045C" w:rsidRPr="00F94AE2" w:rsidRDefault="00FE045C" w:rsidP="00F94AE2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gramStart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гу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-</w:t>
      </w:r>
      <w:proofErr w:type="gramEnd"/>
      <w:r w:rsidRPr="00F94AE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Cs/>
          <w:spacing w:val="-4"/>
          <w:sz w:val="24"/>
          <w:szCs w:val="24"/>
        </w:rPr>
        <w:t>н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ормативные затраты на оказание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>-той государственной услуги</w:t>
      </w:r>
      <w:r w:rsidRPr="00F94AE2">
        <w:rPr>
          <w:rFonts w:ascii="Times New Roman" w:hAnsi="Times New Roman" w:cs="Times New Roman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Pr="00F94AE2">
        <w:rPr>
          <w:rFonts w:ascii="Times New Roman" w:hAnsi="Times New Roman" w:cs="Times New Roman"/>
          <w:sz w:val="24"/>
          <w:szCs w:val="24"/>
        </w:rPr>
        <w:t>соответствующий финансовый год;</w:t>
      </w:r>
    </w:p>
    <w:p w:rsidR="00FE045C" w:rsidRPr="00F94AE2" w:rsidRDefault="00FE045C" w:rsidP="00F94AE2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НЗ</w:t>
      </w:r>
      <w:r w:rsidRPr="00F94A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F94AE2">
        <w:rPr>
          <w:rFonts w:ascii="Times New Roman" w:hAnsi="Times New Roman" w:cs="Times New Roman"/>
          <w:sz w:val="24"/>
          <w:szCs w:val="24"/>
          <w:vertAlign w:val="subscript"/>
        </w:rPr>
        <w:t>очр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  <w:vertAlign w:val="superscript"/>
        </w:rPr>
        <w:t>_</w:t>
      </w:r>
      <w:r w:rsidRPr="00F94AE2">
        <w:rPr>
          <w:rFonts w:ascii="Times New Roman" w:hAnsi="Times New Roman" w:cs="Times New Roman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единицы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>-той государственной услуги образовательной организации на соответствующий финансовый год;</w:t>
      </w:r>
    </w:p>
    <w:p w:rsidR="00FE045C" w:rsidRPr="00F94AE2" w:rsidRDefault="00FE045C" w:rsidP="00F94AE2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F94AE2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 xml:space="preserve">- объем </w:t>
      </w:r>
      <w:proofErr w:type="spellStart"/>
      <w:r w:rsidRPr="00F94AE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>-той государственной услуги в соответствии с государственным (муниципальным) заданием.</w:t>
      </w:r>
    </w:p>
    <w:p w:rsidR="00FE045C" w:rsidRPr="00F94AE2" w:rsidRDefault="00FE045C" w:rsidP="00F94AE2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единицы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t>организации на соответствующий финансовый год определяются по формуле:</w:t>
      </w:r>
    </w:p>
    <w:p w:rsidR="00FE045C" w:rsidRPr="00F94AE2" w:rsidRDefault="00FE045C" w:rsidP="00F94AE2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                  </w:t>
      </w:r>
      <w:r w:rsidRPr="00F94AE2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ab/>
        <w:t>НЗ</w:t>
      </w:r>
      <w:r w:rsidRPr="00F94AE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очр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=</w:t>
      </w:r>
      <w:r w:rsidRPr="00F94AE2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НЗ</w:t>
      </w:r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гу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+</w:t>
      </w:r>
      <w:r w:rsidRPr="00F94AE2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НЗ</w:t>
      </w:r>
      <w:r w:rsidRPr="00F94AE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он  </w:t>
      </w:r>
      <w:proofErr w:type="gramStart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где</w:t>
      </w:r>
    </w:p>
    <w:p w:rsidR="00FE045C" w:rsidRPr="00F94AE2" w:rsidRDefault="00FE045C" w:rsidP="00F94AE2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94AE2">
        <w:rPr>
          <w:rFonts w:ascii="Times New Roman" w:hAnsi="Times New Roman" w:cs="Times New Roman"/>
          <w:bCs/>
          <w:spacing w:val="-4"/>
          <w:sz w:val="24"/>
          <w:szCs w:val="24"/>
        </w:rPr>
        <w:t>НЗ</w:t>
      </w:r>
      <w:r w:rsidRPr="00F94AE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>очр</w:t>
      </w:r>
      <w:proofErr w:type="spellEnd"/>
      <w:r w:rsidRPr="00F94AE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-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нормативные затраты на оказание единицы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t>организации на соответствующий финансовый год;</w:t>
      </w:r>
    </w:p>
    <w:p w:rsidR="00FE045C" w:rsidRPr="00F94AE2" w:rsidRDefault="00FE045C" w:rsidP="00F94AE2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spacing w:val="-4"/>
          <w:sz w:val="24"/>
          <w:szCs w:val="24"/>
        </w:rPr>
        <w:t>НЗ</w:t>
      </w:r>
      <w:r w:rsidRPr="00F94A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sz w:val="24"/>
          <w:szCs w:val="24"/>
          <w:vertAlign w:val="subscript"/>
        </w:rPr>
        <w:t>гу</w:t>
      </w:r>
      <w:proofErr w:type="spellEnd"/>
      <w:r w:rsidRPr="00F94AE2">
        <w:rPr>
          <w:rFonts w:ascii="Times New Roman" w:hAnsi="Times New Roman" w:cs="Times New Roman"/>
          <w:spacing w:val="-3"/>
          <w:sz w:val="24"/>
          <w:szCs w:val="24"/>
        </w:rPr>
        <w:t xml:space="preserve"> - нормативные затраты, непосредственно связанные с оказанием </w:t>
      </w:r>
      <w:r w:rsidRPr="00F94AE2">
        <w:rPr>
          <w:rFonts w:ascii="Times New Roman" w:hAnsi="Times New Roman" w:cs="Times New Roman"/>
          <w:sz w:val="24"/>
          <w:szCs w:val="24"/>
        </w:rPr>
        <w:t>государственной услуги;</w:t>
      </w:r>
    </w:p>
    <w:p w:rsidR="00FE045C" w:rsidRPr="00F94AE2" w:rsidRDefault="00FE045C" w:rsidP="00F94AE2">
      <w:pPr>
        <w:shd w:val="clear" w:color="auto" w:fill="FFFFFF"/>
        <w:spacing w:after="0" w:line="240" w:lineRule="auto"/>
        <w:ind w:right="7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sz w:val="24"/>
          <w:szCs w:val="24"/>
          <w:vertAlign w:val="subscript"/>
        </w:rPr>
        <w:t>он</w:t>
      </w:r>
      <w:r w:rsidRPr="00F94AE2">
        <w:rPr>
          <w:rFonts w:ascii="Times New Roman" w:hAnsi="Times New Roman" w:cs="Times New Roman"/>
          <w:sz w:val="24"/>
          <w:szCs w:val="24"/>
        </w:rPr>
        <w:t xml:space="preserve"> - нормативные затраты на общехозяйственные нужды.</w:t>
      </w:r>
    </w:p>
    <w:p w:rsidR="00FE045C" w:rsidRPr="00F94AE2" w:rsidRDefault="00FE045C" w:rsidP="00F94AE2">
      <w:pPr>
        <w:shd w:val="clear" w:color="auto" w:fill="FFFFFF"/>
        <w:tabs>
          <w:tab w:val="left" w:pos="1058"/>
        </w:tabs>
        <w:spacing w:after="0" w:line="240" w:lineRule="auto"/>
        <w:ind w:right="7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pacing w:val="-4"/>
          <w:sz w:val="24"/>
          <w:szCs w:val="24"/>
        </w:rPr>
        <w:t>Нормативные затраты, непосредственно связанные с оказанием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государственной услуги на соответствующий финансовый год, определяются </w:t>
      </w:r>
      <w:r w:rsidRPr="00F94AE2">
        <w:rPr>
          <w:rFonts w:ascii="Times New Roman" w:hAnsi="Times New Roman" w:cs="Times New Roman"/>
          <w:sz w:val="24"/>
          <w:szCs w:val="24"/>
        </w:rPr>
        <w:t>по формуле:</w:t>
      </w:r>
    </w:p>
    <w:p w:rsidR="00FE045C" w:rsidRPr="00F94AE2" w:rsidRDefault="00FE045C" w:rsidP="00F94AE2">
      <w:pPr>
        <w:shd w:val="clear" w:color="auto" w:fill="FFFFFF"/>
        <w:spacing w:after="0" w:line="240" w:lineRule="auto"/>
        <w:ind w:left="851" w:firstLine="128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НЗ</w:t>
      </w:r>
      <w:r w:rsidRPr="00F94AE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b/>
          <w:sz w:val="24"/>
          <w:szCs w:val="24"/>
          <w:vertAlign w:val="subscript"/>
        </w:rPr>
        <w:t>гу</w:t>
      </w:r>
      <w:proofErr w:type="spellEnd"/>
      <w:r w:rsidRPr="00F94A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en-US"/>
        </w:rPr>
        <w:t>o</w:t>
      </w:r>
      <w:proofErr w:type="spellStart"/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тгу</w:t>
      </w:r>
      <w:proofErr w:type="spellEnd"/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 +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НЗ 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м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en-US"/>
        </w:rPr>
        <w:t>p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 </w:t>
      </w:r>
      <w:proofErr w:type="gramStart"/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+  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</w:rPr>
        <w:t>НЗ</w:t>
      </w:r>
      <w:proofErr w:type="gramEnd"/>
      <w:r w:rsidRPr="00F94AE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j</w:t>
      </w:r>
      <w:proofErr w:type="spellStart"/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пп</w:t>
      </w:r>
      <w:proofErr w:type="spellEnd"/>
      <w:r w:rsidRPr="00F94AE2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     </w:t>
      </w:r>
      <w:r w:rsidRPr="00F94AE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94AE2">
        <w:rPr>
          <w:rFonts w:ascii="Times New Roman" w:hAnsi="Times New Roman" w:cs="Times New Roman"/>
          <w:sz w:val="24"/>
          <w:szCs w:val="24"/>
        </w:rPr>
        <w:t xml:space="preserve">где                            </w:t>
      </w:r>
    </w:p>
    <w:p w:rsidR="00FE045C" w:rsidRPr="00F94AE2" w:rsidRDefault="00FE045C" w:rsidP="00F94A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94AE2">
        <w:rPr>
          <w:rFonts w:ascii="Times New Roman" w:hAnsi="Times New Roman" w:cs="Times New Roman"/>
          <w:spacing w:val="-4"/>
          <w:sz w:val="24"/>
          <w:szCs w:val="24"/>
        </w:rPr>
        <w:t>НЗ</w:t>
      </w:r>
      <w:r w:rsidRPr="00F94AE2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гу</w:t>
      </w:r>
      <w:proofErr w:type="spellEnd"/>
      <w:r w:rsidRPr="00F94AE2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- н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t>ормативные затраты, непосредственно связанные с оказанием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>государственной услуги на соответствующий финансовый год;</w:t>
      </w:r>
    </w:p>
    <w:p w:rsidR="00FE045C" w:rsidRPr="00F94AE2" w:rsidRDefault="00FE045C" w:rsidP="00F94A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Cs/>
          <w:spacing w:val="-3"/>
          <w:sz w:val="24"/>
          <w:szCs w:val="24"/>
        </w:rPr>
        <w:t>НЗ</w:t>
      </w:r>
      <w:r w:rsidRPr="00F94AE2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  <w:lang w:val="en-US"/>
        </w:rPr>
        <w:t>om</w:t>
      </w:r>
      <w:r w:rsidRPr="00F94AE2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</w:rPr>
        <w:t>г</w:t>
      </w:r>
      <w:r w:rsidRPr="00F94AE2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  <w:lang w:val="en-US"/>
        </w:rPr>
        <w:t>y</w:t>
      </w:r>
      <w:r w:rsidRPr="00F94AE2">
        <w:rPr>
          <w:rFonts w:ascii="Times New Roman" w:hAnsi="Times New Roman" w:cs="Times New Roman"/>
          <w:i/>
          <w:iCs/>
          <w:spacing w:val="-3"/>
          <w:sz w:val="24"/>
          <w:szCs w:val="24"/>
          <w:vertAlign w:val="subscript"/>
        </w:rPr>
        <w:t xml:space="preserve">  </w:t>
      </w:r>
      <w:r w:rsidRPr="00F94AE2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pacing w:val="-3"/>
          <w:sz w:val="24"/>
          <w:szCs w:val="24"/>
        </w:rPr>
        <w:t xml:space="preserve">- нормативные </w:t>
      </w:r>
      <w:proofErr w:type="gramStart"/>
      <w:r w:rsidRPr="00F94AE2">
        <w:rPr>
          <w:rFonts w:ascii="Times New Roman" w:hAnsi="Times New Roman" w:cs="Times New Roman"/>
          <w:spacing w:val="-3"/>
          <w:sz w:val="24"/>
          <w:szCs w:val="24"/>
        </w:rPr>
        <w:t>затраты  на</w:t>
      </w:r>
      <w:proofErr w:type="gramEnd"/>
      <w:r w:rsidRPr="00F94AE2">
        <w:rPr>
          <w:rFonts w:ascii="Times New Roman" w:hAnsi="Times New Roman" w:cs="Times New Roman"/>
          <w:spacing w:val="-3"/>
          <w:sz w:val="24"/>
          <w:szCs w:val="24"/>
        </w:rPr>
        <w:t xml:space="preserve"> оплату труда и начисления на</w:t>
      </w:r>
      <w:r w:rsidRPr="00F94AE2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FE045C" w:rsidRPr="00F94AE2" w:rsidRDefault="00FE045C" w:rsidP="00F94A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pacing w:val="-4"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en-US"/>
        </w:rPr>
        <w:t>j</w:t>
      </w:r>
      <w:r w:rsidRPr="00F94AE2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м</w:t>
      </w:r>
      <w:r w:rsidRPr="00F94AE2">
        <w:rPr>
          <w:rFonts w:ascii="Times New Roman" w:hAnsi="Times New Roman" w:cs="Times New Roman"/>
          <w:spacing w:val="-4"/>
          <w:sz w:val="24"/>
          <w:szCs w:val="24"/>
          <w:vertAlign w:val="subscript"/>
          <w:lang w:val="en-US"/>
        </w:rPr>
        <w:t>p</w:t>
      </w:r>
      <w:r w:rsidRPr="00F94AE2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 xml:space="preserve">нормативные затраты на приобретение материальных </w:t>
      </w:r>
      <w:proofErr w:type="gramStart"/>
      <w:r w:rsidRPr="00F94AE2">
        <w:rPr>
          <w:rFonts w:ascii="Times New Roman" w:hAnsi="Times New Roman" w:cs="Times New Roman"/>
          <w:spacing w:val="-1"/>
          <w:sz w:val="24"/>
          <w:szCs w:val="24"/>
        </w:rPr>
        <w:t>ресурсов,  непосредственно</w:t>
      </w:r>
      <w:proofErr w:type="gramEnd"/>
      <w:r w:rsidRPr="00F94AE2">
        <w:rPr>
          <w:rFonts w:ascii="Times New Roman" w:hAnsi="Times New Roman" w:cs="Times New Roman"/>
          <w:spacing w:val="-1"/>
          <w:sz w:val="24"/>
          <w:szCs w:val="24"/>
        </w:rPr>
        <w:t xml:space="preserve"> потребляемых в процессе оказания государственной услуги, в том числе затраты </w:t>
      </w:r>
      <w:r w:rsidRPr="00F94AE2">
        <w:rPr>
          <w:rFonts w:ascii="Times New Roman" w:hAnsi="Times New Roman" w:cs="Times New Roman"/>
          <w:sz w:val="24"/>
          <w:szCs w:val="24"/>
        </w:rPr>
        <w:t>на</w:t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 xml:space="preserve"> учебники, учебные пособия, учебно-методические материалы, 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специальное оборудование, специальные технические средства,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</w:rPr>
        <w:t>ассистивные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устройства, специальные компьютерные программы и другие </w:t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>средства обучения и воспитания по АООП типа j (в соответствии</w:t>
      </w:r>
      <w:r w:rsidRPr="00F94AE2">
        <w:rPr>
          <w:rFonts w:ascii="Times New Roman" w:hAnsi="Times New Roman" w:cs="Times New Roman"/>
          <w:sz w:val="24"/>
          <w:szCs w:val="24"/>
        </w:rPr>
        <w:t xml:space="preserve"> с материально-техническими условиями с учетом специфики обучающихся);</w:t>
      </w:r>
    </w:p>
    <w:p w:rsidR="00FE045C" w:rsidRPr="00F94AE2" w:rsidRDefault="00FE045C" w:rsidP="00F94A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pacing w:val="-4"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en-US"/>
        </w:rPr>
        <w:t>j</w:t>
      </w:r>
      <w:proofErr w:type="spellStart"/>
      <w:r w:rsidRPr="00F94AE2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пп</w:t>
      </w:r>
      <w:proofErr w:type="spellEnd"/>
      <w:r w:rsidRPr="00F94AE2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 xml:space="preserve">нормативные прочие прямые затраты, непосредственно связанные с оказанием государственной услуги, в том числе затраты на приобретение расходных материалов, моющих средств, медикаментов и перевязочных средств (в </w:t>
      </w:r>
      <w:proofErr w:type="gramStart"/>
      <w:r w:rsidRPr="00F94AE2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F94AE2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материально-техническими условиями с учетом специфики обучающихся </w:t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>по АООП типа j</w:t>
      </w:r>
      <w:r w:rsidRPr="00F94AE2">
        <w:rPr>
          <w:rFonts w:ascii="Times New Roman" w:hAnsi="Times New Roman" w:cs="Times New Roman"/>
          <w:sz w:val="24"/>
          <w:szCs w:val="24"/>
        </w:rPr>
        <w:t>).</w:t>
      </w:r>
    </w:p>
    <w:p w:rsidR="00FE045C" w:rsidRPr="00F94AE2" w:rsidRDefault="00FE045C" w:rsidP="00F94AE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pacing w:val="-4"/>
          <w:sz w:val="24"/>
          <w:szCs w:val="24"/>
        </w:rPr>
        <w:t xml:space="preserve">При расчете нормативных затрат на оплату труда и начисления на </w:t>
      </w:r>
      <w:r w:rsidRPr="00F94AE2">
        <w:rPr>
          <w:rFonts w:ascii="Times New Roman" w:hAnsi="Times New Roman" w:cs="Times New Roman"/>
          <w:spacing w:val="-3"/>
          <w:sz w:val="24"/>
          <w:szCs w:val="24"/>
        </w:rPr>
        <w:t xml:space="preserve">выплаты по оплате труда учитываются затраты на оплату труда только тех </w:t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:rsidR="00FE045C" w:rsidRPr="00F94AE2" w:rsidRDefault="00FE045C" w:rsidP="00F94AE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Нормативные затраты на оплату труда и начисления на выплаты по 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оплате труда рассчитываются как произведение средней стоимости единицы </w:t>
      </w:r>
      <w:r w:rsidRPr="00F94AE2">
        <w:rPr>
          <w:rFonts w:ascii="Times New Roman" w:hAnsi="Times New Roman" w:cs="Times New Roman"/>
          <w:sz w:val="24"/>
          <w:szCs w:val="24"/>
        </w:rPr>
        <w:t xml:space="preserve">времени персонала на количество единиц времени, необходимых для </w:t>
      </w:r>
      <w:r w:rsidRPr="00F94AE2">
        <w:rPr>
          <w:rFonts w:ascii="Times New Roman" w:hAnsi="Times New Roman" w:cs="Times New Roman"/>
          <w:spacing w:val="-3"/>
          <w:sz w:val="24"/>
          <w:szCs w:val="24"/>
        </w:rPr>
        <w:t xml:space="preserve">оказания единицы государственной услуги, с учетом стимулирующих выплат </w:t>
      </w:r>
      <w:r w:rsidRPr="00F94AE2">
        <w:rPr>
          <w:rFonts w:ascii="Times New Roman" w:hAnsi="Times New Roman" w:cs="Times New Roman"/>
          <w:sz w:val="24"/>
          <w:szCs w:val="24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F94AE2">
        <w:rPr>
          <w:rFonts w:ascii="Times New Roman" w:hAnsi="Times New Roman" w:cs="Times New Roman"/>
          <w:spacing w:val="-1"/>
          <w:sz w:val="24"/>
          <w:szCs w:val="24"/>
        </w:rPr>
        <w:t xml:space="preserve">работу в районах Крайнего Севера и приравненных к ним местностях, </w:t>
      </w:r>
      <w:r w:rsidRPr="00F94AE2">
        <w:rPr>
          <w:rFonts w:ascii="Times New Roman" w:hAnsi="Times New Roman" w:cs="Times New Roman"/>
          <w:sz w:val="24"/>
          <w:szCs w:val="24"/>
        </w:rPr>
        <w:t>установленных законодательством.</w:t>
      </w:r>
    </w:p>
    <w:p w:rsidR="00FE045C" w:rsidRPr="00F94AE2" w:rsidRDefault="00FE045C" w:rsidP="00F94AE2">
      <w:pPr>
        <w:shd w:val="clear" w:color="auto" w:fill="FFFFFF"/>
        <w:tabs>
          <w:tab w:val="left" w:pos="709"/>
          <w:tab w:val="left" w:pos="122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pacing w:val="-2"/>
          <w:sz w:val="24"/>
          <w:szCs w:val="24"/>
        </w:rPr>
        <w:t>Нормативные затраты на расходные материалы в соответствии со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br/>
        <w:t>стандартами качества оказания услуги рассчитываются как произведение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br/>
        <w:t>стоимости учебных материалов на их количество, необходимое для оказания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94AE2">
        <w:rPr>
          <w:rFonts w:ascii="Times New Roman" w:hAnsi="Times New Roman" w:cs="Times New Roman"/>
          <w:sz w:val="24"/>
          <w:szCs w:val="24"/>
        </w:rPr>
        <w:t>единицы государственной услуги (выполнения работ) и определяется по видам организаций</w:t>
      </w:r>
      <w:r w:rsidRPr="00F94AE2">
        <w:rPr>
          <w:rFonts w:ascii="Times New Roman" w:hAnsi="Times New Roman" w:cs="Times New Roman"/>
          <w:spacing w:val="-3"/>
          <w:sz w:val="24"/>
          <w:szCs w:val="24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FE045C" w:rsidRPr="00F94AE2" w:rsidRDefault="00FE045C" w:rsidP="00F94A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Нормативные затраты на оплату труда и начисления на выплаты по оплате труда персонала, принимающего непосредственное участие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в оказании государственной услуги начального общего образования обучающихся с </w:t>
      </w:r>
      <w:r w:rsidR="003D2675" w:rsidRPr="00F94AE2">
        <w:rPr>
          <w:rFonts w:ascii="Times New Roman" w:hAnsi="Times New Roman" w:cs="Times New Roman"/>
          <w:color w:val="auto"/>
          <w:sz w:val="24"/>
          <w:szCs w:val="24"/>
        </w:rPr>
        <w:t>ЗПР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FE045C" w:rsidRPr="00F94AE2" w:rsidRDefault="00FE045C" w:rsidP="00F94A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реализация АООП </w:t>
      </w:r>
      <w:r w:rsidR="003D2675" w:rsidRPr="00F94AE2">
        <w:rPr>
          <w:rFonts w:ascii="Times New Roman" w:hAnsi="Times New Roman" w:cs="Times New Roman"/>
          <w:color w:val="auto"/>
          <w:sz w:val="24"/>
          <w:szCs w:val="24"/>
        </w:rPr>
        <w:t>НОО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</w:t>
      </w:r>
      <w:r w:rsidR="003D2675" w:rsidRPr="00F94AE2">
        <w:rPr>
          <w:rFonts w:ascii="Times New Roman" w:hAnsi="Times New Roman" w:cs="Times New Roman"/>
          <w:color w:val="auto"/>
          <w:sz w:val="24"/>
          <w:szCs w:val="24"/>
        </w:rPr>
        <w:t>ЗПР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может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определяться по формуле:</w:t>
      </w:r>
    </w:p>
    <w:p w:rsidR="00FE045C" w:rsidRPr="00F94AE2" w:rsidRDefault="00FE045C" w:rsidP="00F94AE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= ЗП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-1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12 * 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овз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К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К</w:t>
      </w:r>
      <w:proofErr w:type="gram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2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 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F94A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где:</w:t>
      </w:r>
    </w:p>
    <w:p w:rsidR="00FE045C" w:rsidRPr="00F94AE2" w:rsidRDefault="00FE045C" w:rsidP="00F94AE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F94AE2">
        <w:rPr>
          <w:rFonts w:ascii="Times New Roman" w:hAnsi="Times New Roman" w:cs="Times New Roman"/>
          <w:bCs/>
          <w:sz w:val="24"/>
          <w:szCs w:val="24"/>
        </w:rPr>
        <w:t>н</w:t>
      </w:r>
      <w:r w:rsidRPr="00F94AE2">
        <w:rPr>
          <w:rFonts w:ascii="Times New Roman" w:hAnsi="Times New Roman" w:cs="Times New Roman"/>
          <w:sz w:val="24"/>
          <w:szCs w:val="24"/>
        </w:rPr>
        <w:t xml:space="preserve"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начального общего образования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обучающимся с </w:t>
      </w:r>
      <w:r w:rsidR="00DB2C87" w:rsidRPr="00F94AE2">
        <w:rPr>
          <w:rFonts w:ascii="Times New Roman" w:hAnsi="Times New Roman" w:cs="Times New Roman"/>
          <w:color w:val="auto"/>
          <w:sz w:val="24"/>
          <w:szCs w:val="24"/>
        </w:rPr>
        <w:t>ЗПР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ЗП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-</w:t>
      </w:r>
      <w:proofErr w:type="gram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1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/>
          <w:sz w:val="24"/>
          <w:szCs w:val="24"/>
        </w:rPr>
        <w:t>–</w:t>
      </w:r>
      <w:proofErr w:type="gramEnd"/>
      <w:r w:rsidRPr="00F94A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среднемесячная заработная плата в экономике соответствующего региона в предшествующем году, руб./мес.;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i/>
          <w:sz w:val="24"/>
          <w:szCs w:val="24"/>
        </w:rPr>
        <w:t xml:space="preserve">12 </w:t>
      </w:r>
      <w:r w:rsidRPr="00F94AE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94AE2">
        <w:rPr>
          <w:rFonts w:ascii="Times New Roman" w:hAnsi="Times New Roman" w:cs="Times New Roman"/>
          <w:sz w:val="24"/>
          <w:szCs w:val="24"/>
        </w:rPr>
        <w:t>количество месяцев в году;</w:t>
      </w:r>
    </w:p>
    <w:p w:rsidR="00FE045C" w:rsidRPr="00F94AE2" w:rsidRDefault="00FE045C" w:rsidP="00F94A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i/>
          <w:sz w:val="24"/>
          <w:szCs w:val="24"/>
        </w:rPr>
        <w:t>K</w:t>
      </w:r>
      <w:r w:rsidRPr="00F94AE2">
        <w:rPr>
          <w:rFonts w:ascii="Times New Roman" w:hAnsi="Times New Roman" w:cs="Times New Roman"/>
          <w:i/>
          <w:sz w:val="24"/>
          <w:szCs w:val="24"/>
          <w:vertAlign w:val="superscript"/>
        </w:rPr>
        <w:t>ОВЗ</w:t>
      </w:r>
      <w:r w:rsidRPr="00F94AE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F94AE2">
        <w:rPr>
          <w:rFonts w:ascii="Times New Roman" w:hAnsi="Times New Roman" w:cs="Times New Roman"/>
          <w:sz w:val="24"/>
          <w:szCs w:val="24"/>
        </w:rPr>
        <w:t>коэффициент, учитывающий специфику образовательной программы или категорию обучающихся (при их наличии);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AE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</w:t>
      </w:r>
      <w:r w:rsidRPr="00F94AE2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1</w:t>
      </w:r>
      <w:r w:rsidRPr="00F94A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94AE2">
        <w:rPr>
          <w:rFonts w:ascii="Times New Roman" w:hAnsi="Times New Roman" w:cs="Times New Roman"/>
          <w:sz w:val="24"/>
          <w:szCs w:val="24"/>
        </w:rPr>
        <w:t>коэффициент страховых взносов на выплаты по оплате труда. Значение коэффициента – 1,302;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</w:t>
      </w:r>
      <w:r w:rsidRPr="00F94AE2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Pr="00F94A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94AE2">
        <w:rPr>
          <w:rFonts w:ascii="Times New Roman" w:hAnsi="Times New Roman" w:cs="Times New Roman"/>
          <w:sz w:val="24"/>
          <w:szCs w:val="24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услуги,  и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к нормативным затратам на содержание имущества. Нормативные затраты на общехозяйственные нужды определяются по формуле: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он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=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ни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proofErr w:type="gram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пр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 w:rsidRPr="00F94AE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94AE2">
        <w:rPr>
          <w:rFonts w:ascii="Times New Roman" w:hAnsi="Times New Roman" w:cs="Times New Roman"/>
          <w:sz w:val="24"/>
          <w:szCs w:val="24"/>
        </w:rPr>
        <w:t>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 xml:space="preserve">– нормативные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затраты  на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F94AE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94AE2">
        <w:rPr>
          <w:rFonts w:ascii="Times New Roman" w:hAnsi="Times New Roman" w:cs="Times New Roman"/>
          <w:sz w:val="24"/>
          <w:szCs w:val="24"/>
        </w:rPr>
        <w:t>);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затрат, отнесенных к нормативным затратам на содержание имущества);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ни</w:t>
      </w:r>
      <w:r w:rsidRPr="00F94AE2">
        <w:rPr>
          <w:rFonts w:ascii="Times New Roman" w:hAnsi="Times New Roman" w:cs="Times New Roman"/>
          <w:sz w:val="24"/>
          <w:szCs w:val="24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 и материально-техническими условиями с учетом специфики обучающихся по АООП типа </w:t>
      </w:r>
      <w:r w:rsidRPr="00F94AE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94AE2">
        <w:rPr>
          <w:rFonts w:ascii="Times New Roman" w:hAnsi="Times New Roman" w:cs="Times New Roman"/>
          <w:sz w:val="24"/>
          <w:szCs w:val="24"/>
        </w:rPr>
        <w:t>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- нормативные затраты на приобретение услуг связи;</w:t>
      </w:r>
    </w:p>
    <w:p w:rsidR="00FE045C" w:rsidRPr="00F94AE2" w:rsidRDefault="00FE045C" w:rsidP="00F94AE2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 xml:space="preserve">- нормативные затраты на приобретение транспортных услуг по АООП типа </w:t>
      </w:r>
      <w:r w:rsidRPr="00F94AE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94AE2">
        <w:rPr>
          <w:rFonts w:ascii="Times New Roman" w:hAnsi="Times New Roman" w:cs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FE045C" w:rsidRPr="00F94AE2" w:rsidRDefault="00FE045C" w:rsidP="00F94AE2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F94AE2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пр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- прочие нормативные затраты на общехозяйственные нужды по АООП типа </w:t>
      </w:r>
      <w:r w:rsidRPr="00F94AE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94AE2">
        <w:rPr>
          <w:rFonts w:ascii="Times New Roman" w:hAnsi="Times New Roman" w:cs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обучающихся).</w:t>
      </w:r>
    </w:p>
    <w:p w:rsidR="00FE045C" w:rsidRPr="00F94AE2" w:rsidRDefault="00FE045C" w:rsidP="00F94AE2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услуги, </w:t>
      </w:r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F94AE2">
        <w:rPr>
          <w:rFonts w:ascii="Times New Roman" w:hAnsi="Times New Roman" w:cs="Times New Roman"/>
          <w:spacing w:val="-2"/>
          <w:sz w:val="24"/>
          <w:szCs w:val="24"/>
        </w:rPr>
        <w:t>ассистивных</w:t>
      </w:r>
      <w:proofErr w:type="spellEnd"/>
      <w:r w:rsidRPr="00F94AE2">
        <w:rPr>
          <w:rFonts w:ascii="Times New Roman" w:hAnsi="Times New Roman" w:cs="Times New Roman"/>
          <w:spacing w:val="-2"/>
          <w:sz w:val="24"/>
          <w:szCs w:val="24"/>
        </w:rPr>
        <w:t xml:space="preserve"> устройств)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определяются  исходя из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2) нормативные затраты на горячее водоснабжение;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- нормативные затраты на эксплуатацию системы охранной сигнализации и противопожарной безопасности;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- нормативные затраты на аренду недвижимого имущества;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- нормативные затраты на проведение текущего ремонта объектов недвижимого имущества;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- прочие нормативные затраты на содержание недвижимого имущества.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FE045C" w:rsidRPr="00F94AE2" w:rsidRDefault="00FE045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2B78A5" w:rsidRPr="00F94AE2" w:rsidRDefault="002B78A5" w:rsidP="00F94A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94AE2">
        <w:rPr>
          <w:rFonts w:ascii="Times New Roman" w:hAnsi="Times New Roman" w:cs="Times New Roman"/>
          <w:b/>
          <w:kern w:val="28"/>
          <w:sz w:val="24"/>
          <w:szCs w:val="24"/>
        </w:rPr>
        <w:t>Материально-технические условия</w:t>
      </w:r>
    </w:p>
    <w:p w:rsidR="008E1ACC" w:rsidRPr="00F94AE2" w:rsidRDefault="008E1ACC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Материально-техническое обеспечение – это общие характеристики инфраструктуры организации, включая параметры информационно-образовательной среды.</w:t>
      </w:r>
    </w:p>
    <w:p w:rsidR="00464C3D" w:rsidRPr="00F94AE2" w:rsidRDefault="00464C3D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t>Материально-технические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ЗПР.</w:t>
      </w:r>
    </w:p>
    <w:p w:rsidR="008E1ACC" w:rsidRPr="00F94AE2" w:rsidRDefault="008E1ACC" w:rsidP="00F94AE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E2">
        <w:rPr>
          <w:rFonts w:ascii="Times New Roman" w:hAnsi="Times New Roman"/>
          <w:sz w:val="24"/>
          <w:szCs w:val="24"/>
        </w:rPr>
        <w:lastRenderedPageBreak/>
        <w:t>Материально-техническая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среды.</w:t>
      </w:r>
    </w:p>
    <w:p w:rsidR="008E1ACC" w:rsidRPr="00F94AE2" w:rsidRDefault="008E1ACC" w:rsidP="00F94AE2">
      <w:pPr>
        <w:pStyle w:val="Default"/>
        <w:ind w:firstLine="709"/>
        <w:jc w:val="both"/>
      </w:pPr>
      <w:r w:rsidRPr="00F94AE2">
        <w:t>Материально-техническое обеспечение начального общего образования обучающихся с ЗПР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8E1ACC" w:rsidRPr="00F94AE2" w:rsidRDefault="008E1ACC" w:rsidP="00F94AE2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организации пространства, в котором обучается ребенок с ЗПР;</w:t>
      </w:r>
    </w:p>
    <w:p w:rsidR="008E1ACC" w:rsidRPr="00F94AE2" w:rsidRDefault="008E1ACC" w:rsidP="00F94AE2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организации временного режима обучения;</w:t>
      </w:r>
    </w:p>
    <w:p w:rsidR="008E1ACC" w:rsidRPr="00F94AE2" w:rsidRDefault="008E1ACC" w:rsidP="00F94AE2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техническим средствам обучения, включая компьютерные инструменты обучения, ориентированные на удовлетворение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особых образовательных потребностей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ЗПР;</w:t>
      </w:r>
    </w:p>
    <w:p w:rsidR="008E1ACC" w:rsidRPr="00F94AE2" w:rsidRDefault="008E1ACC" w:rsidP="00F94AE2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</w:p>
    <w:p w:rsidR="006D300A" w:rsidRPr="00F94AE2" w:rsidRDefault="006D300A" w:rsidP="00F94AE2">
      <w:pPr>
        <w:pStyle w:val="Default"/>
        <w:jc w:val="center"/>
        <w:rPr>
          <w:b/>
          <w:i/>
          <w:color w:val="auto"/>
        </w:rPr>
      </w:pPr>
      <w:r w:rsidRPr="00F94AE2">
        <w:rPr>
          <w:b/>
          <w:i/>
          <w:color w:val="auto"/>
        </w:rPr>
        <w:t>Требования к организации пространства</w:t>
      </w:r>
    </w:p>
    <w:p w:rsidR="006D300A" w:rsidRPr="00F94AE2" w:rsidRDefault="006D300A" w:rsidP="00F94AE2">
      <w:pPr>
        <w:pStyle w:val="Default"/>
        <w:ind w:firstLine="708"/>
        <w:jc w:val="both"/>
      </w:pPr>
      <w:r w:rsidRPr="00F94AE2">
        <w:t xml:space="preserve">Пространство (прежде всего здание и прилегающая территория), в котором осуществляется образование обучающихся с ЗПР должно соответствовать общим требованиям, предъявляемым к образовательным организациям, в частности: </w:t>
      </w:r>
    </w:p>
    <w:p w:rsidR="006D300A" w:rsidRPr="00F94AE2" w:rsidRDefault="006D300A" w:rsidP="00F94AE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</w:pPr>
      <w:r w:rsidRPr="00F94AE2">
        <w:t xml:space="preserve">к соблюдению санитарно-гигиенических </w:t>
      </w:r>
      <w:r w:rsidRPr="00F94AE2">
        <w:rPr>
          <w:color w:val="auto"/>
        </w:rPr>
        <w:t>норм</w:t>
      </w:r>
      <w:r w:rsidRPr="00F94AE2">
        <w:rPr>
          <w:color w:val="FF0000"/>
        </w:rPr>
        <w:t xml:space="preserve"> </w:t>
      </w:r>
      <w:r w:rsidRPr="00F94AE2">
        <w:t xml:space="preserve">образовательного процесса (требования к водоснабжению, канализации, освещению, воздушно-тепловому режиму и т. д.); </w:t>
      </w:r>
    </w:p>
    <w:p w:rsidR="006D300A" w:rsidRPr="00F94AE2" w:rsidRDefault="006D300A" w:rsidP="00F94AE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</w:pPr>
      <w:r w:rsidRPr="00F94AE2"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6D300A" w:rsidRPr="00F94AE2" w:rsidRDefault="006D300A" w:rsidP="00F94AE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</w:pPr>
      <w:r w:rsidRPr="00F94AE2">
        <w:t xml:space="preserve">к соблюдению пожарной и электробезопасности; </w:t>
      </w:r>
    </w:p>
    <w:p w:rsidR="006D300A" w:rsidRPr="00F94AE2" w:rsidRDefault="006D300A" w:rsidP="00F94AE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</w:pPr>
      <w:r w:rsidRPr="00F94AE2">
        <w:t>к соблюдению</w:t>
      </w:r>
      <w:r w:rsidRPr="00F94AE2">
        <w:rPr>
          <w:color w:val="auto"/>
        </w:rPr>
        <w:t xml:space="preserve"> требований</w:t>
      </w:r>
      <w:r w:rsidRPr="00F94AE2">
        <w:rPr>
          <w:color w:val="FF0000"/>
        </w:rPr>
        <w:t xml:space="preserve"> </w:t>
      </w:r>
      <w:r w:rsidRPr="00F94AE2">
        <w:t>охраны труда;</w:t>
      </w:r>
    </w:p>
    <w:p w:rsidR="006D300A" w:rsidRPr="00F94AE2" w:rsidRDefault="006D300A" w:rsidP="00F94AE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</w:pPr>
      <w:r w:rsidRPr="00F94AE2">
        <w:t xml:space="preserve">к соблюдению </w:t>
      </w:r>
      <w:r w:rsidRPr="00F94AE2">
        <w:rPr>
          <w:color w:val="auto"/>
        </w:rPr>
        <w:t>своевременных сроков и</w:t>
      </w:r>
      <w:r w:rsidRPr="00F94AE2">
        <w:t xml:space="preserve"> необходимых объемов текущего и капитального ремонта и др.</w:t>
      </w:r>
    </w:p>
    <w:p w:rsidR="006D300A" w:rsidRPr="00F94AE2" w:rsidRDefault="006D300A" w:rsidP="00F94AE2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 xml:space="preserve">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6D300A" w:rsidRPr="00F94AE2" w:rsidRDefault="006D300A" w:rsidP="00F94AE2">
      <w:pPr>
        <w:pStyle w:val="Default"/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jc w:val="both"/>
        <w:rPr>
          <w:color w:val="auto"/>
        </w:rPr>
      </w:pPr>
      <w:r w:rsidRPr="00F94AE2">
        <w:rPr>
          <w:color w:val="auto"/>
        </w:rPr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6D300A" w:rsidRPr="00F94AE2" w:rsidRDefault="006D300A" w:rsidP="00F94AE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</w:rPr>
      </w:pPr>
      <w:r w:rsidRPr="00F94AE2">
        <w:rPr>
          <w:color w:val="auto"/>
        </w:rPr>
        <w:t>зданию образовательного учреждения (высота и архитектура здания);</w:t>
      </w:r>
    </w:p>
    <w:p w:rsidR="006D300A" w:rsidRPr="00F94AE2" w:rsidRDefault="006D300A" w:rsidP="00F94AE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</w:rPr>
      </w:pPr>
      <w:r w:rsidRPr="00F94AE2">
        <w:rPr>
          <w:color w:val="auto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Pr="00F94AE2">
        <w:rPr>
          <w:color w:val="auto"/>
        </w:rPr>
        <w:t>медиатеки</w:t>
      </w:r>
      <w:proofErr w:type="spellEnd"/>
      <w:r w:rsidRPr="00F94AE2">
        <w:rPr>
          <w:color w:val="auto"/>
        </w:rPr>
        <w:t>);</w:t>
      </w:r>
    </w:p>
    <w:p w:rsidR="006D300A" w:rsidRPr="00F94AE2" w:rsidRDefault="006D300A" w:rsidP="00F94AE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</w:rPr>
      </w:pPr>
      <w:r w:rsidRPr="00F94AE2">
        <w:rPr>
          <w:color w:val="auto"/>
        </w:rPr>
        <w:t xml:space="preserve">помещениям </w:t>
      </w:r>
      <w:proofErr w:type="gramStart"/>
      <w:r w:rsidRPr="00F94AE2">
        <w:rPr>
          <w:color w:val="auto"/>
        </w:rPr>
        <w:t>для осуществления</w:t>
      </w:r>
      <w:proofErr w:type="gramEnd"/>
      <w:r w:rsidRPr="00F94AE2">
        <w:rPr>
          <w:color w:val="auto"/>
        </w:rPr>
        <w:t xml:space="preserve"> образовательного и коррекционно-развивающего процессов: классам, кабинетам учителя-дефектолога, учителя-логопеда,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:rsidR="006D300A" w:rsidRPr="00F94AE2" w:rsidRDefault="006D300A" w:rsidP="00F94AE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</w:rPr>
      </w:pPr>
      <w:r w:rsidRPr="00F94AE2">
        <w:rPr>
          <w:color w:val="auto"/>
        </w:rPr>
        <w:t>актовому и физкультурному залам, залу для проведения занятий по ритмике;</w:t>
      </w:r>
    </w:p>
    <w:p w:rsidR="006D300A" w:rsidRPr="00F94AE2" w:rsidRDefault="006D300A" w:rsidP="00F94AE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</w:rPr>
      </w:pPr>
      <w:r w:rsidRPr="00F94AE2">
        <w:rPr>
          <w:color w:val="auto"/>
        </w:rPr>
        <w:t xml:space="preserve">кабинетам медицинского назначения; </w:t>
      </w:r>
    </w:p>
    <w:p w:rsidR="006D300A" w:rsidRPr="00F94AE2" w:rsidRDefault="006D300A" w:rsidP="00F94AE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</w:rPr>
      </w:pPr>
      <w:r w:rsidRPr="00F94AE2">
        <w:rPr>
          <w:color w:val="auto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6D300A" w:rsidRPr="00F94AE2" w:rsidRDefault="006D300A" w:rsidP="00F94AE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</w:rPr>
      </w:pPr>
      <w:r w:rsidRPr="00F94AE2">
        <w:rPr>
          <w:color w:val="auto"/>
        </w:rPr>
        <w:t>туалетам, душевым, коридорам и другим помещениям.</w:t>
      </w:r>
    </w:p>
    <w:p w:rsidR="009453EA" w:rsidRPr="00F94AE2" w:rsidRDefault="006D300A" w:rsidP="00F94AE2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Организация обеспечивает отдельные специально оборудованные помещения для реализации курсов коррекционно-развивающей области </w:t>
      </w:r>
      <w:proofErr w:type="gramStart"/>
      <w:r w:rsidRPr="00F94AE2">
        <w:rPr>
          <w:rFonts w:ascii="Times New Roman" w:hAnsi="Times New Roman" w:cs="Times New Roman"/>
          <w:sz w:val="24"/>
          <w:szCs w:val="24"/>
        </w:rPr>
        <w:t>и  психолого</w:t>
      </w:r>
      <w:proofErr w:type="gramEnd"/>
      <w:r w:rsidRPr="00F94AE2">
        <w:rPr>
          <w:rFonts w:ascii="Times New Roman" w:hAnsi="Times New Roman" w:cs="Times New Roman"/>
          <w:sz w:val="24"/>
          <w:szCs w:val="24"/>
        </w:rPr>
        <w:t>-медико-</w:t>
      </w:r>
      <w:r w:rsidRPr="00F94AE2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педагогического сопровождения обучающихся с ЗПР.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В образовательной организации должны быть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программы коррекционной работы и задачам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психолого-педагогического сопровождения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обучающегося с ЗПР.</w:t>
      </w:r>
      <w:r w:rsidR="009453EA"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Должно быть </w:t>
      </w:r>
      <w:r w:rsidR="009453EA" w:rsidRPr="00F94AE2">
        <w:rPr>
          <w:rFonts w:ascii="Times New Roman" w:hAnsi="Times New Roman" w:cs="Times New Roman"/>
          <w:sz w:val="24"/>
          <w:szCs w:val="24"/>
        </w:rPr>
        <w:t xml:space="preserve">организовано пространство для отдыха и двигательной активности обучающихся на перемене и во второй половине дня, желательно наличие игрового </w:t>
      </w:r>
      <w:r w:rsidR="009453EA" w:rsidRPr="00F94AE2">
        <w:rPr>
          <w:rFonts w:ascii="Times New Roman" w:hAnsi="Times New Roman" w:cs="Times New Roman"/>
          <w:sz w:val="24"/>
          <w:szCs w:val="24"/>
          <w:lang w:eastAsia="en-US"/>
        </w:rPr>
        <w:t>помещения.</w:t>
      </w:r>
    </w:p>
    <w:p w:rsidR="006D300A" w:rsidRPr="00F94AE2" w:rsidRDefault="006D300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</w:t>
      </w:r>
      <w:r w:rsidRPr="00F94AE2">
        <w:rPr>
          <w:rFonts w:ascii="Times New Roman" w:hAnsi="Times New Roman" w:cs="Times New Roman"/>
          <w:iCs/>
          <w:sz w:val="24"/>
          <w:szCs w:val="24"/>
        </w:rPr>
        <w:t>стенды</w:t>
      </w:r>
      <w:r w:rsidRPr="00F94AE2">
        <w:rPr>
          <w:rFonts w:ascii="Times New Roman" w:hAnsi="Times New Roman" w:cs="Times New Roman"/>
          <w:sz w:val="24"/>
          <w:szCs w:val="24"/>
        </w:rPr>
        <w:t xml:space="preserve"> с представленным на них наглядным материалом о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распорядке/режиме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6D300A" w:rsidRPr="00F94AE2" w:rsidRDefault="006D300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AE2">
        <w:rPr>
          <w:rFonts w:ascii="Times New Roman" w:hAnsi="Times New Roman" w:cs="Times New Roman"/>
          <w:iCs/>
          <w:sz w:val="24"/>
          <w:szCs w:val="24"/>
        </w:rPr>
        <w:t xml:space="preserve">Организация </w:t>
      </w:r>
      <w:proofErr w:type="gramStart"/>
      <w:r w:rsidRPr="00F94AE2">
        <w:rPr>
          <w:rFonts w:ascii="Times New Roman" w:hAnsi="Times New Roman" w:cs="Times New Roman"/>
          <w:iCs/>
          <w:sz w:val="24"/>
          <w:szCs w:val="24"/>
        </w:rPr>
        <w:t>рабочего пространства</w:t>
      </w:r>
      <w:proofErr w:type="gramEnd"/>
      <w:r w:rsidRPr="00F94AE2">
        <w:rPr>
          <w:rFonts w:ascii="Times New Roman" w:hAnsi="Times New Roman" w:cs="Times New Roman"/>
          <w:iCs/>
          <w:sz w:val="24"/>
          <w:szCs w:val="24"/>
        </w:rPr>
        <w:t xml:space="preserve"> обучающегося с </w:t>
      </w:r>
      <w:r w:rsidRPr="00F94AE2">
        <w:rPr>
          <w:rFonts w:ascii="Times New Roman" w:hAnsi="Times New Roman" w:cs="Times New Roman"/>
          <w:sz w:val="24"/>
          <w:szCs w:val="24"/>
        </w:rPr>
        <w:t>ЗПР</w:t>
      </w:r>
      <w:r w:rsidRPr="00F94AE2">
        <w:rPr>
          <w:rFonts w:ascii="Times New Roman" w:hAnsi="Times New Roman" w:cs="Times New Roman"/>
          <w:iCs/>
          <w:sz w:val="24"/>
          <w:szCs w:val="24"/>
        </w:rPr>
        <w:t xml:space="preserve"> в классе</w:t>
      </w:r>
      <w:r w:rsidRPr="00F94AE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 xml:space="preserve">предполагает выбор парты и партнера. </w:t>
      </w:r>
    </w:p>
    <w:p w:rsidR="006D300A" w:rsidRPr="00F94AE2" w:rsidRDefault="006D300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:rsidR="006D300A" w:rsidRPr="00F94AE2" w:rsidRDefault="006D300A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Обязательным условием к организации </w:t>
      </w:r>
      <w:proofErr w:type="gramStart"/>
      <w:r w:rsidRPr="00F94AE2">
        <w:rPr>
          <w:rFonts w:ascii="Times New Roman" w:hAnsi="Times New Roman" w:cs="Times New Roman"/>
          <w:color w:val="auto"/>
          <w:sz w:val="24"/>
          <w:szCs w:val="24"/>
        </w:rPr>
        <w:t>рабочего места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обучающегося с ЗПР является </w:t>
      </w:r>
      <w:r w:rsidRPr="00F94AE2">
        <w:rPr>
          <w:rFonts w:ascii="Times New Roman" w:hAnsi="Times New Roman" w:cs="Times New Roman"/>
          <w:sz w:val="24"/>
          <w:szCs w:val="24"/>
        </w:rPr>
        <w:t>о</w:t>
      </w:r>
      <w:r w:rsidRPr="00F94AE2">
        <w:rPr>
          <w:rFonts w:ascii="Times New Roman" w:hAnsi="Times New Roman" w:cs="Times New Roman"/>
          <w:sz w:val="24"/>
          <w:szCs w:val="24"/>
          <w:lang w:eastAsia="ru-RU"/>
        </w:rPr>
        <w:t>беспечение возможности постоянно находиться в зоне внимания педагога.</w:t>
      </w:r>
    </w:p>
    <w:p w:rsidR="006F0E47" w:rsidRPr="00F94AE2" w:rsidRDefault="006F0E47" w:rsidP="00F94AE2">
      <w:pPr>
        <w:pStyle w:val="Default"/>
        <w:jc w:val="center"/>
        <w:rPr>
          <w:b/>
          <w:i/>
          <w:color w:val="auto"/>
        </w:rPr>
      </w:pPr>
      <w:r w:rsidRPr="00F94AE2">
        <w:rPr>
          <w:b/>
          <w:i/>
          <w:color w:val="auto"/>
        </w:rPr>
        <w:t>Требования к организации временного режима</w:t>
      </w:r>
    </w:p>
    <w:p w:rsidR="006F0E47" w:rsidRPr="00F94AE2" w:rsidRDefault="006F0E47" w:rsidP="00F94AE2">
      <w:pPr>
        <w:pStyle w:val="Default"/>
        <w:ind w:firstLine="709"/>
        <w:jc w:val="both"/>
      </w:pPr>
      <w:r w:rsidRPr="00F94AE2"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6F0E47" w:rsidRPr="00F94AE2" w:rsidRDefault="006F0E47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6F0E47" w:rsidRPr="00F94AE2" w:rsidRDefault="006F0E47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Сроки освоения АООП НОО обучающимися с ЗПР для </w:t>
      </w:r>
      <w:r w:rsidRPr="00F94AE2">
        <w:rPr>
          <w:rFonts w:ascii="Times New Roman" w:hAnsi="Times New Roman" w:cs="Times New Roman"/>
          <w:b/>
          <w:sz w:val="24"/>
          <w:szCs w:val="24"/>
        </w:rPr>
        <w:t>варианта В7.2</w:t>
      </w:r>
      <w:r w:rsidRPr="00F94AE2">
        <w:rPr>
          <w:rFonts w:ascii="Times New Roman" w:hAnsi="Times New Roman" w:cs="Times New Roman"/>
          <w:sz w:val="24"/>
          <w:szCs w:val="24"/>
        </w:rPr>
        <w:t xml:space="preserve"> составляют 5 лет (с обязательным введением 1</w:t>
      </w:r>
      <w:r w:rsidRPr="00F94A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дополнительного класса).</w:t>
      </w:r>
    </w:p>
    <w:p w:rsidR="006F0E47" w:rsidRPr="00F94AE2" w:rsidRDefault="006F0E47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Устанавливается следующая продолжительность учебного года:</w:t>
      </w:r>
      <w:r w:rsidRPr="00F94AE2">
        <w:rPr>
          <w:rFonts w:ascii="Times New Roman" w:hAnsi="Times New Roman" w:cs="Times New Roman"/>
          <w:sz w:val="24"/>
          <w:szCs w:val="24"/>
        </w:rPr>
        <w:br/>
        <w:t xml:space="preserve">1 </w:t>
      </w:r>
      <w:r w:rsidRPr="00F94AE2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Pr="00F94AE2">
        <w:rPr>
          <w:rFonts w:ascii="Times New Roman" w:hAnsi="Times New Roman" w:cs="Times New Roman"/>
          <w:sz w:val="24"/>
          <w:szCs w:val="24"/>
        </w:rPr>
        <w:t xml:space="preserve">1 дополнительный классы – 33 учебных недели; 2 </w:t>
      </w:r>
      <w:r w:rsidRPr="00F94AE2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Pr="00F94AE2">
        <w:rPr>
          <w:rFonts w:ascii="Times New Roman" w:hAnsi="Times New Roman" w:cs="Times New Roman"/>
          <w:sz w:val="24"/>
          <w:szCs w:val="24"/>
        </w:rPr>
        <w:t>4</w:t>
      </w:r>
      <w:r w:rsidRPr="00F94AE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>классы – 34 учебных недели.</w:t>
      </w:r>
    </w:p>
    <w:p w:rsidR="006F0E47" w:rsidRPr="00F94AE2" w:rsidRDefault="006F0E47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6F0E47" w:rsidRPr="00F94AE2" w:rsidRDefault="006F0E47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F94AE2">
        <w:rPr>
          <w:rFonts w:ascii="Times New Roman" w:hAnsi="Times New Roman" w:cs="Times New Roman"/>
        </w:rPr>
        <w:t>здоровьесбережению</w:t>
      </w:r>
      <w:proofErr w:type="spellEnd"/>
      <w:r w:rsidRPr="00F94AE2">
        <w:rPr>
          <w:rFonts w:ascii="Times New Roman" w:hAnsi="Times New Roman" w:cs="Times New Roman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</w:t>
      </w:r>
      <w:proofErr w:type="gramStart"/>
      <w:r w:rsidRPr="00F94AE2">
        <w:rPr>
          <w:rFonts w:ascii="Times New Roman" w:hAnsi="Times New Roman" w:cs="Times New Roman"/>
        </w:rPr>
        <w:t>потребностей</w:t>
      </w:r>
      <w:proofErr w:type="gramEnd"/>
      <w:r w:rsidRPr="00F94AE2">
        <w:rPr>
          <w:rFonts w:ascii="Times New Roman" w:hAnsi="Times New Roman" w:cs="Times New Roman"/>
        </w:rPr>
        <w:t xml:space="preserve">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:rsidR="006F0E47" w:rsidRPr="00F94AE2" w:rsidRDefault="006F0E47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6F0E47" w:rsidRPr="00F94AE2" w:rsidRDefault="006F0E47" w:rsidP="00F94AE2">
      <w:pPr>
        <w:pStyle w:val="Standard"/>
        <w:ind w:firstLine="709"/>
        <w:jc w:val="both"/>
        <w:rPr>
          <w:rFonts w:ascii="Times New Roman" w:hAnsi="Times New Roman" w:cs="Times New Roman"/>
          <w:i/>
          <w:color w:val="00000A"/>
        </w:rPr>
      </w:pPr>
      <w:r w:rsidRPr="00F94AE2">
        <w:rPr>
          <w:rFonts w:ascii="Times New Roman" w:hAnsi="Times New Roman" w:cs="Times New Roman"/>
        </w:rPr>
        <w:lastRenderedPageBreak/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6F0E47" w:rsidRPr="00F94AE2" w:rsidRDefault="006F0E47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6F0E47" w:rsidRPr="00F94AE2" w:rsidRDefault="006F0E47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для обучающихся 1 </w:t>
      </w:r>
      <w:r w:rsidRPr="00F94AE2">
        <w:rPr>
          <w:rFonts w:ascii="Times New Roman" w:hAnsi="Times New Roman" w:cs="Times New Roman"/>
          <w:caps/>
        </w:rPr>
        <w:t xml:space="preserve">– </w:t>
      </w:r>
      <w:r w:rsidRPr="00F94AE2">
        <w:rPr>
          <w:rFonts w:ascii="Times New Roman" w:hAnsi="Times New Roman" w:cs="Times New Roman"/>
        </w:rPr>
        <w:t>1 дополнительного классов – не должно превышать 4 уроков и один день в неделю – не более 5 уроков, за счет урока физической культуры;</w:t>
      </w:r>
    </w:p>
    <w:p w:rsidR="006F0E47" w:rsidRPr="00F94AE2" w:rsidRDefault="006F0E47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для обучающихся 2 </w:t>
      </w:r>
      <w:r w:rsidRPr="00F94AE2">
        <w:rPr>
          <w:rFonts w:ascii="Times New Roman" w:hAnsi="Times New Roman" w:cs="Times New Roman"/>
          <w:caps/>
        </w:rPr>
        <w:t xml:space="preserve">– </w:t>
      </w:r>
      <w:r w:rsidRPr="00F94AE2">
        <w:rPr>
          <w:rFonts w:ascii="Times New Roman" w:hAnsi="Times New Roman" w:cs="Times New Roman"/>
        </w:rPr>
        <w:t>4</w:t>
      </w:r>
      <w:r w:rsidRPr="00F94AE2">
        <w:rPr>
          <w:rFonts w:ascii="Times New Roman" w:hAnsi="Times New Roman" w:cs="Times New Roman"/>
          <w:caps/>
        </w:rPr>
        <w:t xml:space="preserve"> </w:t>
      </w:r>
      <w:r w:rsidRPr="00F94AE2">
        <w:rPr>
          <w:rFonts w:ascii="Times New Roman" w:hAnsi="Times New Roman" w:cs="Times New Roman"/>
        </w:rPr>
        <w:t>классов – не более 5 уроков.</w:t>
      </w:r>
    </w:p>
    <w:p w:rsidR="006F0E47" w:rsidRPr="00F94AE2" w:rsidRDefault="006F0E47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>Продолжительность учебных занятий не превышает 40 минут. При определении продолжительности занятий в 1</w:t>
      </w:r>
      <w:r w:rsidRPr="00F94AE2">
        <w:rPr>
          <w:rFonts w:ascii="Times New Roman" w:hAnsi="Times New Roman" w:cs="Times New Roman"/>
          <w:caps/>
        </w:rPr>
        <w:t xml:space="preserve">–1 </w:t>
      </w:r>
      <w:r w:rsidRPr="00F94AE2">
        <w:rPr>
          <w:rFonts w:ascii="Times New Roman" w:hAnsi="Times New Roman" w:cs="Times New Roman"/>
        </w:rPr>
        <w:t>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F94AE2">
        <w:rPr>
          <w:rStyle w:val="a4"/>
          <w:rFonts w:ascii="Times New Roman" w:hAnsi="Times New Roman" w:cs="Times New Roman"/>
        </w:rPr>
        <w:footnoteReference w:id="25"/>
      </w:r>
      <w:r w:rsidRPr="00F94AE2">
        <w:rPr>
          <w:rFonts w:ascii="Times New Roman" w:hAnsi="Times New Roman" w:cs="Times New Roman"/>
        </w:rPr>
        <w:t>.</w:t>
      </w:r>
    </w:p>
    <w:p w:rsidR="006F0E47" w:rsidRPr="00F94AE2" w:rsidRDefault="006F0E47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6F0E47" w:rsidRPr="00F94AE2" w:rsidRDefault="006F0E47" w:rsidP="00F94AE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4AE2">
        <w:rPr>
          <w:rFonts w:ascii="Times New Roman" w:hAnsi="Times New Roman" w:cs="Times New Roman"/>
        </w:rPr>
        <w:t>При обучении детей с ЗПР предусматривается специальный подход при комплектовании класса, в котором будет обучаться ребенок с ЗПР. Обучающиеся с</w:t>
      </w:r>
      <w:r w:rsidRPr="00F94AE2">
        <w:rPr>
          <w:rFonts w:ascii="Times New Roman" w:hAnsi="Times New Roman" w:cs="Times New Roman"/>
          <w:caps/>
        </w:rPr>
        <w:t xml:space="preserve"> ЗПР, </w:t>
      </w:r>
      <w:r w:rsidRPr="00F94AE2">
        <w:rPr>
          <w:rFonts w:ascii="Times New Roman" w:hAnsi="Times New Roman" w:cs="Times New Roman"/>
        </w:rPr>
        <w:t xml:space="preserve">осваивающие </w:t>
      </w:r>
      <w:r w:rsidRPr="00F94AE2">
        <w:rPr>
          <w:rFonts w:ascii="Times New Roman" w:hAnsi="Times New Roman" w:cs="Times New Roman"/>
          <w:b/>
        </w:rPr>
        <w:t xml:space="preserve">вариант </w:t>
      </w:r>
      <w:r w:rsidRPr="00F94AE2">
        <w:rPr>
          <w:rFonts w:ascii="Times New Roman" w:hAnsi="Times New Roman" w:cs="Times New Roman"/>
          <w:b/>
          <w:caps/>
        </w:rPr>
        <w:t>7.2</w:t>
      </w:r>
      <w:r w:rsidRPr="00F94AE2">
        <w:rPr>
          <w:rFonts w:ascii="Times New Roman" w:hAnsi="Times New Roman" w:cs="Times New Roman"/>
          <w:caps/>
        </w:rPr>
        <w:t xml:space="preserve"> АООП НОО, </w:t>
      </w:r>
      <w:r w:rsidRPr="00F94AE2">
        <w:rPr>
          <w:rFonts w:ascii="Times New Roman" w:hAnsi="Times New Roman" w:cs="Times New Roman"/>
        </w:rPr>
        <w:t>обучаются в среде сверстников со сходными нарушениями развития в отдельных классах или в отдельных организациях, осуществляющих образовательную деятельность. Наполняемость класса не должна превышать 12 обучающихся.</w:t>
      </w:r>
      <w:r w:rsidRPr="00F94AE2">
        <w:rPr>
          <w:rFonts w:ascii="Times New Roman" w:hAnsi="Times New Roman" w:cs="Times New Roman"/>
          <w:caps/>
        </w:rPr>
        <w:t xml:space="preserve"> </w:t>
      </w:r>
    </w:p>
    <w:p w:rsidR="00EE0A5B" w:rsidRPr="00F94AE2" w:rsidRDefault="00EE0A5B" w:rsidP="00F94AE2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color w:val="auto"/>
          <w:sz w:val="24"/>
          <w:szCs w:val="24"/>
        </w:rPr>
        <w:t>Требования к техническим средствам обучения</w:t>
      </w:r>
    </w:p>
    <w:p w:rsidR="00EE0A5B" w:rsidRPr="00F94AE2" w:rsidRDefault="00EE0A5B" w:rsidP="00F94AE2">
      <w:pPr>
        <w:pStyle w:val="Default"/>
        <w:ind w:firstLine="708"/>
        <w:jc w:val="both"/>
      </w:pPr>
      <w:r w:rsidRPr="00F94AE2">
        <w:t xml:space="preserve">Технические средства обучения </w:t>
      </w:r>
      <w:r w:rsidRPr="00F94AE2">
        <w:rPr>
          <w:color w:val="auto"/>
        </w:rPr>
        <w:t xml:space="preserve">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F94AE2">
        <w:t xml:space="preserve"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</w:t>
      </w:r>
      <w:proofErr w:type="spellStart"/>
      <w:r w:rsidRPr="00F94AE2">
        <w:t>Internet</w:t>
      </w:r>
      <w:proofErr w:type="spellEnd"/>
      <w:r w:rsidRPr="00F94AE2">
        <w:t>, мультимедийные проекторы с экранами, принтер, сканер, цифровой фотоаппарат, цифровая видеокамера, интерактивные доски,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1A085F" w:rsidRPr="00F94AE2" w:rsidRDefault="001A085F" w:rsidP="00F94AE2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color w:val="auto"/>
          <w:sz w:val="24"/>
          <w:szCs w:val="24"/>
        </w:rPr>
        <w:t>Требования к и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>нформационно-образовательной среде</w:t>
      </w:r>
    </w:p>
    <w:p w:rsidR="001A085F" w:rsidRPr="00F94AE2" w:rsidRDefault="001A085F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>В О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рганизации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флеш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-тренажеров, инструментов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wiki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АООП НОО.</w:t>
      </w:r>
    </w:p>
    <w:p w:rsidR="00235101" w:rsidRPr="00F94AE2" w:rsidRDefault="00235101" w:rsidP="00F94AE2">
      <w:pPr>
        <w:pStyle w:val="18TexstSPISOK1"/>
        <w:tabs>
          <w:tab w:val="clear" w:pos="640"/>
          <w:tab w:val="left" w:pos="142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color w:val="auto"/>
          <w:sz w:val="24"/>
          <w:szCs w:val="24"/>
        </w:rPr>
        <w:t>Требования к учебникам, рабочим тетрадям и специальным дидактическим материалам</w:t>
      </w:r>
    </w:p>
    <w:p w:rsidR="00235101" w:rsidRPr="00F94AE2" w:rsidRDefault="00235101" w:rsidP="00F94AE2">
      <w:pPr>
        <w:pStyle w:val="Default"/>
        <w:ind w:firstLine="708"/>
        <w:jc w:val="both"/>
      </w:pPr>
      <w:r w:rsidRPr="00F94AE2">
        <w:rPr>
          <w:color w:val="auto"/>
        </w:rPr>
        <w:t xml:space="preserve">Реализация АООП НОО обучающихся с ЗПР предусматривает использование базовых учебников для сверстников без ограничений здоровья. С учётом </w:t>
      </w:r>
      <w:proofErr w:type="gramStart"/>
      <w:r w:rsidRPr="00F94AE2">
        <w:rPr>
          <w:color w:val="auto"/>
        </w:rPr>
        <w:t xml:space="preserve">особых образовательных </w:t>
      </w:r>
      <w:r w:rsidRPr="00F94AE2">
        <w:rPr>
          <w:color w:val="auto"/>
        </w:rPr>
        <w:lastRenderedPageBreak/>
        <w:t>потребностей</w:t>
      </w:r>
      <w:proofErr w:type="gramEnd"/>
      <w:r w:rsidRPr="00F94AE2">
        <w:rPr>
          <w:color w:val="auto"/>
        </w:rPr>
        <w:t xml:space="preserve">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235101" w:rsidRPr="00F94AE2" w:rsidRDefault="00235101" w:rsidP="00F94AE2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преимущественное использование натуральной и иллюстративной наглядности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235101" w:rsidRPr="00F94AE2" w:rsidRDefault="00235101" w:rsidP="00F94AE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Освоение содержательной области 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>«Филология»</w:t>
      </w:r>
      <w:r w:rsidRPr="00F94AE2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печатных 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звуко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>-буквенного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235101" w:rsidRPr="00F94AE2" w:rsidRDefault="00235101" w:rsidP="00F94AE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Освоение содержательной области</w:t>
      </w:r>
      <w:r w:rsidRPr="00F94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>«Математика»</w:t>
      </w:r>
      <w:r w:rsidRPr="00F94AE2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разнообразного дидактического материала: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настольных развивающих игр.</w:t>
      </w:r>
    </w:p>
    <w:p w:rsidR="00235101" w:rsidRPr="00F94AE2" w:rsidRDefault="00235101" w:rsidP="00F94AE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>Формирование доступных представлений о мире и практики взаимодействия с окружающим миром в рамках содержательной области</w:t>
      </w:r>
      <w:r w:rsidRPr="00F94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>«Обществознание и естествознание (Окружающий мир)»</w:t>
      </w:r>
      <w:r w:rsidRPr="00F94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sz w:val="24"/>
          <w:szCs w:val="24"/>
        </w:rPr>
        <w:t xml:space="preserve"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ЗПР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пришкольный участок и другие объекты на прилегающей к образовательной организации территории. </w:t>
      </w:r>
    </w:p>
    <w:p w:rsidR="00235101" w:rsidRPr="00F94AE2" w:rsidRDefault="00235101" w:rsidP="00F94AE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Специальный учебный и дидактический материал необходим для образования обучающихся с ЗПР в области 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>«Искусство».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ЗПР использование доступных музыкальных инструментов (бубен, барабан, маракас и др.), а также оснастить актовые залы воспроизводящим, звукоусиливающим и осветительным оборудованием.</w:t>
      </w:r>
    </w:p>
    <w:p w:rsidR="00235101" w:rsidRPr="00F94AE2" w:rsidRDefault="00235101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Овладение обучающимися с ЗПР образовательной областью </w:t>
      </w:r>
      <w:r w:rsidRPr="00F94AE2">
        <w:rPr>
          <w:rFonts w:ascii="Times New Roman" w:hAnsi="Times New Roman" w:cs="Times New Roman"/>
          <w:b/>
          <w:i/>
          <w:color w:val="auto"/>
          <w:sz w:val="24"/>
          <w:szCs w:val="24"/>
        </w:rPr>
        <w:t>«Физическая культура</w:t>
      </w:r>
      <w:r w:rsidRPr="00F94AE2">
        <w:rPr>
          <w:rFonts w:ascii="Times New Roman" w:hAnsi="Times New Roman" w:cs="Times New Roman"/>
          <w:b/>
          <w:i/>
          <w:caps/>
          <w:color w:val="auto"/>
          <w:sz w:val="24"/>
          <w:szCs w:val="24"/>
        </w:rPr>
        <w:t>»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предполагает коррекцию двигательных навыков в процессе музыкально-ритмической и спортивной деятельности.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наличие необходимого спортивного инвентаря для овладения различными видами физкультурно-спортивной деятельности.</w:t>
      </w:r>
    </w:p>
    <w:p w:rsidR="00235101" w:rsidRPr="00F94AE2" w:rsidRDefault="00235101" w:rsidP="00F94AE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Для овладения образовательной областью 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>«Технологии»</w:t>
      </w:r>
      <w:r w:rsidRPr="00F94AE2">
        <w:rPr>
          <w:rFonts w:ascii="Times New Roman" w:hAnsi="Times New Roman" w:cs="Times New Roman"/>
          <w:sz w:val="24"/>
          <w:szCs w:val="24"/>
        </w:rPr>
        <w:t xml:space="preserve"> обучающимся с ЗПР необходимо использование специфических инструментов (</w:t>
      </w:r>
      <w:r w:rsidRPr="00F94AE2">
        <w:rPr>
          <w:rFonts w:ascii="Times New Roman" w:hAnsi="Times New Roman" w:cs="Times New Roman"/>
          <w:iCs/>
          <w:sz w:val="24"/>
          <w:szCs w:val="24"/>
        </w:rPr>
        <w:t>кисти беличьи, кисти из щетины, стеки, ножницы, циркуль, линейки, угольники, иглы швейные с удлиненным (широким) ушком и др.</w:t>
      </w:r>
      <w:r w:rsidRPr="00F94AE2">
        <w:rPr>
          <w:rFonts w:ascii="Times New Roman" w:hAnsi="Times New Roman" w:cs="Times New Roman"/>
          <w:sz w:val="24"/>
          <w:szCs w:val="24"/>
        </w:rPr>
        <w:t>) и расходных материалов (</w:t>
      </w:r>
      <w:r w:rsidRPr="00F94AE2">
        <w:rPr>
          <w:rFonts w:ascii="Times New Roman" w:hAnsi="Times New Roman" w:cs="Times New Roman"/>
          <w:iCs/>
          <w:sz w:val="24"/>
          <w:szCs w:val="24"/>
        </w:rPr>
        <w:t xml:space="preserve">краски акварельные и гуашевые; фломастеры разного цвета; </w:t>
      </w:r>
      <w:r w:rsidRPr="00F94AE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цветные карандаши; бумага рисовальная, бумага цветная разной плотности, картон цветной, серый, белый; бумага наждачная (крупнозернистая, мелкозернистая); бумага в крупную клетку; набор разноцветного пластилина; нитки (разные виды); ткани разных сортов и др.) </w:t>
      </w:r>
      <w:r w:rsidRPr="00F94AE2">
        <w:rPr>
          <w:rFonts w:ascii="Times New Roman" w:hAnsi="Times New Roman" w:cs="Times New Roman"/>
          <w:sz w:val="24"/>
          <w:szCs w:val="24"/>
        </w:rPr>
        <w:t xml:space="preserve">в процессе формирования навыков ручного труда. </w:t>
      </w:r>
    </w:p>
    <w:p w:rsidR="00235101" w:rsidRPr="00F94AE2" w:rsidRDefault="00235101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Материально-техническое обеспечение </w:t>
      </w:r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коррекционных </w:t>
      </w:r>
      <w:proofErr w:type="gramStart"/>
      <w:r w:rsidRPr="00F94A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курсов 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включает</w:t>
      </w:r>
      <w:proofErr w:type="gram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обеспечение кабинета логопеда, психолога и зала для проведений занятий по ритмике</w:t>
      </w:r>
      <w:r w:rsidRPr="00F94AE2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235101" w:rsidRPr="00F94AE2" w:rsidRDefault="00235101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кабинета </w:t>
      </w:r>
      <w:r w:rsidRPr="00F94AE2">
        <w:rPr>
          <w:rFonts w:ascii="Times New Roman" w:hAnsi="Times New Roman" w:cs="Times New Roman"/>
          <w:b/>
          <w:i/>
          <w:sz w:val="24"/>
          <w:szCs w:val="24"/>
        </w:rPr>
        <w:t>логопеда</w:t>
      </w:r>
      <w:r w:rsidRPr="00F94AE2">
        <w:rPr>
          <w:rFonts w:ascii="Times New Roman" w:hAnsi="Times New Roman" w:cs="Times New Roman"/>
          <w:sz w:val="24"/>
          <w:szCs w:val="24"/>
        </w:rPr>
        <w:t xml:space="preserve">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полотенце); специальное оборудование (логопедические зонды; спирт, вата); игры и игрушки 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 технические средства обучения (</w:t>
      </w:r>
      <w:r w:rsidRPr="00F94AE2">
        <w:rPr>
          <w:rFonts w:ascii="Times New Roman" w:hAnsi="Times New Roman" w:cs="Times New Roman"/>
          <w:iCs/>
          <w:sz w:val="24"/>
          <w:szCs w:val="24"/>
        </w:rPr>
        <w:t xml:space="preserve">CD/DVD – </w:t>
      </w:r>
      <w:proofErr w:type="spellStart"/>
      <w:r w:rsidRPr="00F94AE2">
        <w:rPr>
          <w:rFonts w:ascii="Times New Roman" w:hAnsi="Times New Roman" w:cs="Times New Roman"/>
          <w:iCs/>
          <w:sz w:val="24"/>
          <w:szCs w:val="24"/>
        </w:rPr>
        <w:t>прогрыватели</w:t>
      </w:r>
      <w:proofErr w:type="spellEnd"/>
      <w:r w:rsidRPr="00F94AE2">
        <w:rPr>
          <w:rFonts w:ascii="Times New Roman" w:hAnsi="Times New Roman" w:cs="Times New Roman"/>
          <w:iCs/>
          <w:sz w:val="24"/>
          <w:szCs w:val="24"/>
        </w:rPr>
        <w:t xml:space="preserve">; телевизор; </w:t>
      </w:r>
      <w:proofErr w:type="spellStart"/>
      <w:r w:rsidRPr="00F94AE2">
        <w:rPr>
          <w:rFonts w:ascii="Times New Roman" w:hAnsi="Times New Roman" w:cs="Times New Roman"/>
          <w:iCs/>
          <w:sz w:val="24"/>
          <w:szCs w:val="24"/>
        </w:rPr>
        <w:t>аудиовидеомагнитофон</w:t>
      </w:r>
      <w:proofErr w:type="spellEnd"/>
      <w:r w:rsidRPr="00F94AE2">
        <w:rPr>
          <w:rFonts w:ascii="Times New Roman" w:hAnsi="Times New Roman" w:cs="Times New Roman"/>
          <w:iCs/>
          <w:sz w:val="24"/>
          <w:szCs w:val="24"/>
        </w:rPr>
        <w:t xml:space="preserve">; компьютер с программным обеспечением; слайд-проектор; </w:t>
      </w:r>
      <w:proofErr w:type="spellStart"/>
      <w:r w:rsidRPr="00F94AE2">
        <w:rPr>
          <w:rFonts w:ascii="Times New Roman" w:hAnsi="Times New Roman" w:cs="Times New Roman"/>
          <w:iCs/>
          <w:sz w:val="24"/>
          <w:szCs w:val="24"/>
        </w:rPr>
        <w:t>мультимедиапроектор</w:t>
      </w:r>
      <w:proofErr w:type="spellEnd"/>
      <w:r w:rsidRPr="00F94AE2">
        <w:rPr>
          <w:rFonts w:ascii="Times New Roman" w:hAnsi="Times New Roman" w:cs="Times New Roman"/>
          <w:iCs/>
          <w:sz w:val="24"/>
          <w:szCs w:val="24"/>
        </w:rPr>
        <w:t>; магнитная доска; экран).</w:t>
      </w:r>
    </w:p>
    <w:p w:rsidR="00235101" w:rsidRPr="00F94AE2" w:rsidRDefault="00235101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4AE2">
        <w:rPr>
          <w:rFonts w:ascii="Times New Roman" w:hAnsi="Times New Roman" w:cs="Times New Roman"/>
          <w:bCs/>
          <w:iCs/>
          <w:sz w:val="24"/>
          <w:szCs w:val="24"/>
        </w:rPr>
        <w:t xml:space="preserve">Материально-техническое оснащение кабинета </w:t>
      </w:r>
      <w:r w:rsidRPr="00F94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психолога</w:t>
      </w:r>
      <w:r w:rsidRPr="00F94AE2">
        <w:rPr>
          <w:rFonts w:ascii="Times New Roman" w:hAnsi="Times New Roman" w:cs="Times New Roman"/>
          <w:bCs/>
          <w:iCs/>
          <w:sz w:val="24"/>
          <w:szCs w:val="24"/>
        </w:rPr>
        <w:t xml:space="preserve">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</w:t>
      </w:r>
      <w:proofErr w:type="spellStart"/>
      <w:r w:rsidRPr="00F94AE2">
        <w:rPr>
          <w:rFonts w:ascii="Times New Roman" w:hAnsi="Times New Roman" w:cs="Times New Roman"/>
          <w:bCs/>
          <w:iCs/>
          <w:sz w:val="24"/>
          <w:szCs w:val="24"/>
        </w:rPr>
        <w:t>психо</w:t>
      </w:r>
      <w:proofErr w:type="spellEnd"/>
      <w:r w:rsidRPr="00F94AE2">
        <w:rPr>
          <w:rFonts w:ascii="Times New Roman" w:hAnsi="Times New Roman" w:cs="Times New Roman"/>
          <w:bCs/>
          <w:iCs/>
          <w:sz w:val="24"/>
          <w:szCs w:val="24"/>
        </w:rPr>
        <w:t xml:space="preserve">-коррекционной работы по отдельным направлениям); мебель и оборудование (стол и стул для психолога; шкаф для пособий и техники; уголок мягкой мебели (по возможности); рабочие места для детей); технические средства обучения; игрушки и игры (мячи, куклы, пирамиды, кубики, доски </w:t>
      </w:r>
      <w:proofErr w:type="spellStart"/>
      <w:r w:rsidRPr="00F94AE2">
        <w:rPr>
          <w:rFonts w:ascii="Times New Roman" w:hAnsi="Times New Roman" w:cs="Times New Roman"/>
          <w:bCs/>
          <w:iCs/>
          <w:sz w:val="24"/>
          <w:szCs w:val="24"/>
        </w:rPr>
        <w:t>Сегена</w:t>
      </w:r>
      <w:proofErr w:type="spellEnd"/>
      <w:r w:rsidRPr="00F94AE2">
        <w:rPr>
          <w:rFonts w:ascii="Times New Roman" w:hAnsi="Times New Roman" w:cs="Times New Roman"/>
          <w:bCs/>
          <w:iCs/>
          <w:sz w:val="24"/>
          <w:szCs w:val="24"/>
        </w:rPr>
        <w:t xml:space="preserve"> различной модификации; настольные игры); </w:t>
      </w:r>
      <w:r w:rsidRPr="00F94AE2">
        <w:rPr>
          <w:rFonts w:ascii="Times New Roman" w:hAnsi="Times New Roman" w:cs="Times New Roman"/>
          <w:sz w:val="24"/>
          <w:szCs w:val="24"/>
        </w:rPr>
        <w:t>набор материалов для детского творчества (строительный материал, пластилин, краски, цветные карандаши, фломастеры, бумага, клей и т.д.).</w:t>
      </w:r>
    </w:p>
    <w:p w:rsidR="00235101" w:rsidRPr="00F94AE2" w:rsidRDefault="00235101" w:rsidP="00F9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bCs/>
          <w:iCs/>
          <w:sz w:val="24"/>
          <w:szCs w:val="24"/>
        </w:rPr>
        <w:t xml:space="preserve">Материально-техническое обеспечение </w:t>
      </w:r>
      <w:r w:rsidRPr="00F94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зала для проведений занятий по ритмике</w:t>
      </w:r>
      <w:r w:rsidRPr="00F94AE2">
        <w:rPr>
          <w:rFonts w:ascii="Times New Roman" w:hAnsi="Times New Roman" w:cs="Times New Roman"/>
          <w:bCs/>
          <w:iCs/>
          <w:sz w:val="24"/>
          <w:szCs w:val="24"/>
        </w:rPr>
        <w:t xml:space="preserve"> включает: специальное оборудование (хореографические станки; настенные зеркала); дидактическое оборудование (мячи; ленты; дождики, шары, обручи); музыкальные инструменты (</w:t>
      </w:r>
      <w:r w:rsidRPr="00F94AE2">
        <w:rPr>
          <w:rFonts w:ascii="Times New Roman" w:hAnsi="Times New Roman" w:cs="Times New Roman"/>
          <w:sz w:val="24"/>
          <w:szCs w:val="24"/>
        </w:rPr>
        <w:t xml:space="preserve">фортепиано (пианино, рояль), баян /аккордеон, скрипка, гитара, клавишный синтезатор); комплект детских музыкальных инструментов (блок-флейта, </w:t>
      </w:r>
      <w:proofErr w:type="spellStart"/>
      <w:r w:rsidRPr="00F94AE2">
        <w:rPr>
          <w:rFonts w:ascii="Times New Roman" w:hAnsi="Times New Roman" w:cs="Times New Roman"/>
          <w:sz w:val="24"/>
          <w:szCs w:val="24"/>
        </w:rPr>
        <w:t>глокеншпиль</w:t>
      </w:r>
      <w:proofErr w:type="spellEnd"/>
      <w:r w:rsidRPr="00F94AE2">
        <w:rPr>
          <w:rFonts w:ascii="Times New Roman" w:hAnsi="Times New Roman" w:cs="Times New Roman"/>
          <w:sz w:val="24"/>
          <w:szCs w:val="24"/>
        </w:rPr>
        <w:t>/трещотки, колокольчик, треугольник, барабан, бубен, румба, маракасы, кастаньеты, металлофоны, ксилофоны; свистульки, деревянные ложки); технические средства обучения; экранно-звуковые пособия.</w:t>
      </w:r>
    </w:p>
    <w:p w:rsidR="00871858" w:rsidRPr="00F94AE2" w:rsidRDefault="00871858" w:rsidP="00F94AE2">
      <w:pPr>
        <w:pStyle w:val="18TexstSPISOK1"/>
        <w:tabs>
          <w:tab w:val="clear" w:pos="360"/>
          <w:tab w:val="clear" w:pos="640"/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Обеспечение условий для организации обучения и взаимодействия специалистов, их сотрудничества с родителями </w:t>
      </w:r>
      <w:r w:rsidRPr="00F94AE2">
        <w:rPr>
          <w:rFonts w:ascii="Times New Roman" w:hAnsi="Times New Roman" w:cs="Times New Roman"/>
          <w:b/>
          <w:i/>
          <w:color w:val="auto"/>
          <w:sz w:val="24"/>
          <w:szCs w:val="24"/>
        </w:rPr>
        <w:br/>
        <w:t>(законными представителями) обучающихся</w:t>
      </w:r>
    </w:p>
    <w:p w:rsidR="00871858" w:rsidRPr="00F94AE2" w:rsidRDefault="00871858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материально­техническому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обеспечению ориентированы не только на обучающегося,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ЗПР.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ЗПР. Предусматривается </w:t>
      </w:r>
      <w:proofErr w:type="spellStart"/>
      <w:r w:rsidRPr="00F94AE2">
        <w:rPr>
          <w:rFonts w:ascii="Times New Roman" w:hAnsi="Times New Roman" w:cs="Times New Roman"/>
          <w:color w:val="auto"/>
          <w:sz w:val="24"/>
          <w:szCs w:val="24"/>
        </w:rPr>
        <w:t>материально­техническая</w:t>
      </w:r>
      <w:proofErr w:type="spellEnd"/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871858" w:rsidRPr="00F94AE2" w:rsidRDefault="00871858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i/>
          <w:caps/>
          <w:color w:val="00000A"/>
          <w:sz w:val="24"/>
          <w:szCs w:val="24"/>
        </w:rPr>
      </w:pPr>
      <w:r w:rsidRPr="00F94AE2">
        <w:rPr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реализации АООП НОО обучающихся с ЗПР включает наличие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</w:t>
      </w:r>
      <w:r w:rsidRPr="00F94AE2">
        <w:rPr>
          <w:rFonts w:ascii="Times New Roman" w:hAnsi="Times New Roman" w:cs="Times New Roman"/>
          <w:sz w:val="24"/>
          <w:szCs w:val="24"/>
        </w:rPr>
        <w:lastRenderedPageBreak/>
        <w:t>участников образовательного 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 условиями его осуществления.</w:t>
      </w:r>
    </w:p>
    <w:p w:rsidR="00871858" w:rsidRPr="00F94AE2" w:rsidRDefault="00871858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94AE2">
        <w:rPr>
          <w:rFonts w:ascii="Times New Roman" w:hAnsi="Times New Roman" w:cs="Times New Roman"/>
          <w:i/>
          <w:color w:val="auto"/>
          <w:sz w:val="24"/>
          <w:szCs w:val="24"/>
        </w:rPr>
        <w:t>Информационное обеспечение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 включает необходимую нормативную правовую базу образования обучающихся с ЗПР</w:t>
      </w:r>
      <w:r w:rsidRPr="00F94A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 xml:space="preserve">и характеристики предполагаемых информационных связей участников образовательного процесса. </w:t>
      </w:r>
    </w:p>
    <w:p w:rsidR="00871858" w:rsidRPr="00F94AE2" w:rsidRDefault="00871858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Информационно-методическое обеспечение </w:t>
      </w:r>
      <w:r w:rsidRPr="00F94AE2">
        <w:rPr>
          <w:rFonts w:ascii="Times New Roman" w:hAnsi="Times New Roman" w:cs="Times New Roman"/>
          <w:color w:val="auto"/>
          <w:sz w:val="24"/>
          <w:szCs w:val="24"/>
        </w:rPr>
        <w:t>реализации АООП НОО обучающихся с ЗПР</w:t>
      </w:r>
      <w:r w:rsidRPr="00F94AE2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F94AE2">
        <w:rPr>
          <w:rFonts w:ascii="Times New Roman" w:hAnsi="Times New Roman" w:cs="Times New Roman"/>
          <w:iCs/>
          <w:color w:val="auto"/>
          <w:kern w:val="2"/>
          <w:sz w:val="24"/>
          <w:szCs w:val="24"/>
        </w:rPr>
        <w:t xml:space="preserve">направлено на </w:t>
      </w: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871858" w:rsidRPr="00F94AE2" w:rsidRDefault="00871858" w:rsidP="00F94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kern w:val="2"/>
          <w:sz w:val="24"/>
          <w:szCs w:val="24"/>
        </w:rPr>
        <w:t>Требования к информационно-методическому обеспечению образовательного процесса включают:</w:t>
      </w:r>
    </w:p>
    <w:p w:rsidR="00871858" w:rsidRPr="00F94AE2" w:rsidRDefault="00871858" w:rsidP="00F94AE2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kern w:val="2"/>
        </w:rPr>
      </w:pPr>
      <w:r w:rsidRPr="00F94AE2">
        <w:rPr>
          <w:caps w:val="0"/>
        </w:rPr>
        <w:t>Необходимую нормативную правовую базу образования обучающихся с ЗПР</w:t>
      </w:r>
      <w:r w:rsidRPr="00F94AE2">
        <w:t>.</w:t>
      </w:r>
    </w:p>
    <w:p w:rsidR="00871858" w:rsidRPr="00F94AE2" w:rsidRDefault="00871858" w:rsidP="00F94AE2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kern w:val="2"/>
        </w:rPr>
      </w:pPr>
      <w:r w:rsidRPr="00F94AE2">
        <w:rPr>
          <w:caps w:val="0"/>
        </w:rPr>
        <w:t>Характеристики предполагаемых информационных связей участников образовательного процесса</w:t>
      </w:r>
      <w:r w:rsidRPr="00F94AE2">
        <w:t>.</w:t>
      </w:r>
    </w:p>
    <w:p w:rsidR="00943A2A" w:rsidRPr="00F94AE2" w:rsidRDefault="00943A2A" w:rsidP="00F94AE2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kern w:val="2"/>
        </w:rPr>
      </w:pPr>
      <w:r w:rsidRPr="00F94AE2">
        <w:rPr>
          <w:caps w:val="0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</w:t>
      </w:r>
      <w:r w:rsidRPr="00F94AE2">
        <w:t xml:space="preserve"> ОВЗ.</w:t>
      </w:r>
    </w:p>
    <w:p w:rsidR="00871858" w:rsidRPr="00F94AE2" w:rsidRDefault="00871858" w:rsidP="00F94AE2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F94AE2">
        <w:rPr>
          <w:color w:val="auto"/>
        </w:rPr>
        <w:t xml:space="preserve">Получения доступа к информационным ресурсам, различными способами (поиск </w:t>
      </w:r>
      <w:proofErr w:type="gramStart"/>
      <w:r w:rsidRPr="00F94AE2">
        <w:rPr>
          <w:color w:val="auto"/>
        </w:rPr>
        <w:t>информации  в</w:t>
      </w:r>
      <w:proofErr w:type="gramEnd"/>
      <w:r w:rsidRPr="00F94AE2">
        <w:rPr>
          <w:color w:val="auto"/>
        </w:rPr>
        <w:t xml:space="preserve"> сети интернет, работа в библиотеке и др.),</w:t>
      </w:r>
      <w:r w:rsidRPr="00F94AE2">
        <w:rPr>
          <w:color w:val="auto"/>
          <w:kern w:val="2"/>
        </w:rPr>
        <w:t xml:space="preserve"> в том числе к электронным образовательным ресурсам, размещенным в федеральных и региональных базах данных.</w:t>
      </w:r>
    </w:p>
    <w:p w:rsidR="00871858" w:rsidRPr="00F94AE2" w:rsidRDefault="00871858" w:rsidP="00F94AE2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kern w:val="2"/>
        </w:rPr>
      </w:pPr>
      <w:r w:rsidRPr="00F94AE2">
        <w:rPr>
          <w:caps w:val="0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6D300A" w:rsidRPr="00F94AE2" w:rsidRDefault="00871858" w:rsidP="00F94AE2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4AE2">
        <w:rPr>
          <w:rFonts w:ascii="Times New Roman" w:hAnsi="Times New Roman" w:cs="Times New Roman"/>
          <w:color w:val="auto"/>
          <w:sz w:val="24"/>
          <w:szCs w:val="24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sectPr w:rsidR="006D300A" w:rsidRPr="00F94AE2" w:rsidSect="00EA7D8D">
      <w:footerReference w:type="default" r:id="rId8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45" w:rsidRDefault="00094645">
      <w:pPr>
        <w:spacing w:after="0" w:line="240" w:lineRule="auto"/>
      </w:pPr>
      <w:r>
        <w:separator/>
      </w:r>
    </w:p>
  </w:endnote>
  <w:endnote w:type="continuationSeparator" w:id="0">
    <w:p w:rsidR="00094645" w:rsidRDefault="0009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C68" w:rsidRDefault="007C4C68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88B">
      <w:rPr>
        <w:noProof/>
      </w:rPr>
      <w:t>97</w:t>
    </w:r>
    <w:r>
      <w:rPr>
        <w:noProof/>
      </w:rPr>
      <w:fldChar w:fldCharType="end"/>
    </w:r>
  </w:p>
  <w:p w:rsidR="007C4C68" w:rsidRDefault="007C4C6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45" w:rsidRDefault="00094645">
      <w:pPr>
        <w:spacing w:after="0" w:line="240" w:lineRule="auto"/>
      </w:pPr>
      <w:r>
        <w:separator/>
      </w:r>
    </w:p>
  </w:footnote>
  <w:footnote w:type="continuationSeparator" w:id="0">
    <w:p w:rsidR="00094645" w:rsidRDefault="00094645">
      <w:pPr>
        <w:spacing w:after="0" w:line="240" w:lineRule="auto"/>
      </w:pPr>
      <w:r>
        <w:continuationSeparator/>
      </w:r>
    </w:p>
  </w:footnote>
  <w:footnote w:id="1">
    <w:p w:rsidR="007C4C68" w:rsidRDefault="007C4C68" w:rsidP="00414222">
      <w:pPr>
        <w:pStyle w:val="a5"/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7C4C68" w:rsidRPr="00097497" w:rsidRDefault="007C4C68" w:rsidP="00982A8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НОО).</w:t>
      </w:r>
    </w:p>
  </w:footnote>
  <w:footnote w:id="3">
    <w:p w:rsidR="007C4C68" w:rsidRPr="004547B5" w:rsidRDefault="007C4C68" w:rsidP="008A40D4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7C4C68" w:rsidRPr="004A6B41" w:rsidRDefault="007C4C68" w:rsidP="0029710A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7C4C68" w:rsidRDefault="007C4C68" w:rsidP="0029710A">
      <w:pPr>
        <w:pStyle w:val="a9"/>
      </w:pPr>
    </w:p>
  </w:footnote>
  <w:footnote w:id="5">
    <w:p w:rsidR="007C4C68" w:rsidRPr="00CA012C" w:rsidRDefault="007C4C68" w:rsidP="00E8102A">
      <w:pPr>
        <w:pStyle w:val="a9"/>
        <w:jc w:val="both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:rsidR="007C4C68" w:rsidRDefault="007C4C68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7">
    <w:p w:rsidR="007C4C68" w:rsidRPr="006E654A" w:rsidRDefault="007C4C68" w:rsidP="00853FD5">
      <w:pPr>
        <w:pStyle w:val="a9"/>
        <w:rPr>
          <w:rFonts w:ascii="Times New Roman" w:hAnsi="Times New Roman" w:cs="Times New Roman"/>
          <w:color w:val="auto"/>
        </w:rPr>
      </w:pPr>
      <w:r w:rsidRPr="00E20A05">
        <w:rPr>
          <w:rFonts w:ascii="Times New Roman" w:hAnsi="Times New Roman" w:cs="Times New Roman"/>
          <w:color w:val="auto"/>
          <w:sz w:val="20"/>
          <w:szCs w:val="20"/>
        </w:rPr>
        <w:footnoteRef/>
      </w:r>
      <w:r w:rsidRPr="00E20A0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E654A">
        <w:rPr>
          <w:rFonts w:ascii="Times New Roman" w:hAnsi="Times New Roman" w:cs="Times New Roman"/>
          <w:color w:val="auto"/>
        </w:rPr>
        <w:t>Закон РФ «Об образовании», ст. 12.6.</w:t>
      </w:r>
    </w:p>
  </w:footnote>
  <w:footnote w:id="8">
    <w:p w:rsidR="007C4C68" w:rsidRPr="00E83012" w:rsidRDefault="007C4C68" w:rsidP="006E0C9D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9">
    <w:p w:rsidR="007C4C68" w:rsidRPr="00BE6646" w:rsidRDefault="007C4C68" w:rsidP="00BE6646">
      <w:pPr>
        <w:pStyle w:val="a9"/>
        <w:jc w:val="both"/>
        <w:rPr>
          <w:rFonts w:ascii="Times New Roman" w:hAnsi="Times New Roman" w:cs="Times New Roman"/>
        </w:rPr>
      </w:pPr>
      <w:r w:rsidRPr="00BE6646">
        <w:rPr>
          <w:rStyle w:val="a4"/>
          <w:rFonts w:ascii="Times New Roman" w:hAnsi="Times New Roman" w:cs="Times New Roman"/>
        </w:rPr>
        <w:footnoteRef/>
      </w:r>
      <w:r w:rsidRPr="00BE6646">
        <w:rPr>
          <w:rFonts w:ascii="Times New Roman" w:hAnsi="Times New Roman" w:cs="Times New Roman"/>
        </w:rPr>
        <w:t xml:space="preserve"> Часть 2 статьи 99 Федерального закона Российской Федерации № 273-ФЗ </w:t>
      </w:r>
      <w:r w:rsidRPr="00BE6646">
        <w:rPr>
          <w:rFonts w:ascii="Times New Roman" w:hAnsi="Times New Roman" w:cs="Times New Roman"/>
          <w:color w:val="000000"/>
        </w:rPr>
        <w:t>«Об образовании в Российской Федерации» (</w:t>
      </w:r>
      <w:r w:rsidRPr="00BE6646">
        <w:rPr>
          <w:rFonts w:ascii="Times New Roman" w:hAnsi="Times New Roman" w:cs="Times New Roman"/>
          <w:caps/>
          <w:color w:val="000000"/>
        </w:rPr>
        <w:t xml:space="preserve">в </w:t>
      </w:r>
      <w:r w:rsidRPr="00BE6646">
        <w:rPr>
          <w:rFonts w:ascii="Times New Roman" w:hAnsi="Times New Roman" w:cs="Times New Roman"/>
          <w:color w:val="000000"/>
        </w:rPr>
        <w:t>ред</w:t>
      </w:r>
      <w:r w:rsidRPr="00BE6646">
        <w:rPr>
          <w:rFonts w:ascii="Times New Roman" w:hAnsi="Times New Roman" w:cs="Times New Roman"/>
          <w:caps/>
          <w:color w:val="000000"/>
        </w:rPr>
        <w:t xml:space="preserve">. </w:t>
      </w:r>
      <w:r w:rsidRPr="00BE6646">
        <w:rPr>
          <w:rFonts w:ascii="Times New Roman" w:hAnsi="Times New Roman" w:cs="Times New Roman"/>
          <w:color w:val="000000"/>
        </w:rPr>
        <w:t>Федеральных законов от</w:t>
      </w:r>
      <w:r w:rsidRPr="00BE6646">
        <w:rPr>
          <w:rFonts w:ascii="Times New Roman" w:hAnsi="Times New Roman" w:cs="Times New Roman"/>
          <w:caps/>
          <w:color w:val="000000"/>
        </w:rPr>
        <w:t xml:space="preserve"> 07</w:t>
      </w:r>
      <w:r w:rsidRPr="00BE6646">
        <w:rPr>
          <w:rFonts w:ascii="Times New Roman" w:hAnsi="Times New Roman" w:cs="Times New Roman"/>
          <w:color w:val="000000"/>
        </w:rPr>
        <w:t>.05.2013 №99-ФЗ, от 23.07.2013 № 203-ФЗ)</w:t>
      </w:r>
      <w:r w:rsidRPr="00BE6646">
        <w:rPr>
          <w:rFonts w:ascii="Times New Roman" w:hAnsi="Times New Roman" w:cs="Times New Roman"/>
          <w:color w:val="000000"/>
          <w:sz w:val="28"/>
          <w:szCs w:val="28"/>
        </w:rPr>
        <w:t>.</w:t>
      </w:r>
    </w:p>
  </w:footnote>
  <w:footnote w:id="10">
    <w:p w:rsidR="007C4C68" w:rsidRDefault="007C4C68" w:rsidP="000C5522">
      <w:pPr>
        <w:pStyle w:val="1"/>
        <w:keepLines/>
        <w:numPr>
          <w:ilvl w:val="0"/>
          <w:numId w:val="26"/>
        </w:numPr>
        <w:spacing w:before="0" w:after="0" w:line="240" w:lineRule="auto"/>
        <w:ind w:left="0" w:firstLin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п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1">
    <w:p w:rsidR="007C4C68" w:rsidRPr="00C314C3" w:rsidRDefault="007C4C68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2">
    <w:p w:rsidR="007C4C68" w:rsidRPr="002A2542" w:rsidRDefault="007C4C68" w:rsidP="00C22956">
      <w:pPr>
        <w:pStyle w:val="Standard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Pr="002A2542">
        <w:rPr>
          <w:rFonts w:ascii="Times New Roman" w:hAnsi="Times New Roman" w:cs="Times New Roman"/>
          <w:color w:val="000000"/>
          <w:sz w:val="20"/>
          <w:szCs w:val="20"/>
        </w:rPr>
        <w:t>Ст. 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3">
    <w:p w:rsidR="007C4C68" w:rsidRPr="00C314C3" w:rsidRDefault="007C4C68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4">
    <w:p w:rsidR="007C4C68" w:rsidRPr="004547B5" w:rsidRDefault="007C4C68" w:rsidP="00C2295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tab/>
      </w:r>
      <w:r w:rsidRPr="004547B5">
        <w:rPr>
          <w:rFonts w:ascii="Times New Roman" w:hAnsi="Times New Roman" w:cs="Times New Roman"/>
          <w:sz w:val="20"/>
          <w:szCs w:val="20"/>
        </w:rPr>
        <w:t>Часть 6 статьи 58 пункт 9</w:t>
      </w:r>
      <w:r w:rsidRPr="004547B5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5">
    <w:p w:rsidR="007C4C68" w:rsidRPr="004547B5" w:rsidRDefault="007C4C68" w:rsidP="003F561A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6">
    <w:p w:rsidR="007C4C68" w:rsidRPr="004A6B41" w:rsidRDefault="007C4C68" w:rsidP="00472D5C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2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7C4C68" w:rsidRDefault="007C4C68" w:rsidP="00472D5C">
      <w:pPr>
        <w:pStyle w:val="a9"/>
      </w:pPr>
    </w:p>
  </w:footnote>
  <w:footnote w:id="17">
    <w:p w:rsidR="007C4C68" w:rsidRPr="00B26576" w:rsidRDefault="007C4C68" w:rsidP="00D7154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2.1 Раздела 2 Примерной основной образовательной программы образовательного учреждения. Начальная школа / [сост. Е. С. Савинов]. — 4-е изд., </w:t>
      </w:r>
      <w:proofErr w:type="spellStart"/>
      <w:r w:rsidRPr="00B26576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B26576">
        <w:rPr>
          <w:rFonts w:ascii="Times New Roman" w:hAnsi="Times New Roman" w:cs="Times New Roman"/>
          <w:sz w:val="20"/>
          <w:szCs w:val="20"/>
        </w:rPr>
        <w:t xml:space="preserve">. — </w:t>
      </w:r>
      <w:proofErr w:type="gramStart"/>
      <w:r w:rsidRPr="00B26576">
        <w:rPr>
          <w:rFonts w:ascii="Times New Roman" w:hAnsi="Times New Roman" w:cs="Times New Roman"/>
          <w:sz w:val="20"/>
          <w:szCs w:val="20"/>
        </w:rPr>
        <w:t>М. :</w:t>
      </w:r>
      <w:proofErr w:type="gramEnd"/>
      <w:r w:rsidRPr="00B26576">
        <w:rPr>
          <w:rFonts w:ascii="Times New Roman" w:hAnsi="Times New Roman" w:cs="Times New Roman"/>
          <w:sz w:val="20"/>
          <w:szCs w:val="20"/>
        </w:rPr>
        <w:t xml:space="preserve"> Просвещение, 2012. — 223 с. — (Стандарты второго поколения).</w:t>
      </w:r>
    </w:p>
  </w:footnote>
  <w:footnote w:id="18">
    <w:p w:rsidR="007C4C68" w:rsidRPr="00271F9B" w:rsidRDefault="007C4C68" w:rsidP="00951472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7C4C68" w:rsidRDefault="007C4C68" w:rsidP="00951472">
      <w:pPr>
        <w:pStyle w:val="af3"/>
      </w:pPr>
    </w:p>
  </w:footnote>
  <w:footnote w:id="19">
    <w:p w:rsidR="007C4C68" w:rsidRDefault="007C4C68" w:rsidP="00951472">
      <w:pPr>
        <w:pStyle w:val="af3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 xml:space="preserve"> </w:t>
      </w:r>
      <w:r>
        <w:rPr>
          <w:rFonts w:ascii="MS Mincho" w:eastAsia="MS Mincho" w:hAnsi="MS Mincho" w:cs="MS Mincho"/>
        </w:rPr>
        <w:tab/>
      </w:r>
      <w:r>
        <w:t>Для предупреждения ошибок при письме целесообразно предусмотреть случаи типа «желток», «железный».</w:t>
      </w:r>
    </w:p>
    <w:p w:rsidR="007C4C68" w:rsidRDefault="007C4C68" w:rsidP="00951472">
      <w:pPr>
        <w:pStyle w:val="af3"/>
      </w:pPr>
    </w:p>
  </w:footnote>
  <w:footnote w:id="20">
    <w:p w:rsidR="007C4C68" w:rsidRPr="004B4FBB" w:rsidRDefault="007C4C68" w:rsidP="00951472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  <w:footnote w:id="21">
    <w:p w:rsidR="007C4C68" w:rsidRDefault="007C4C68" w:rsidP="00E82721">
      <w:pPr>
        <w:pStyle w:val="a9"/>
        <w:jc w:val="both"/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 2.3</w:t>
      </w:r>
      <w:r w:rsidRPr="00B26576">
        <w:rPr>
          <w:rFonts w:ascii="Times New Roman" w:hAnsi="Times New Roman" w:cs="Times New Roman"/>
          <w:sz w:val="20"/>
          <w:szCs w:val="20"/>
        </w:rPr>
        <w:t xml:space="preserve"> Раздела 2 Примерной основной образовательной программы образовательного учреждения. Начальная школа / [сост. Е. С. Савинов]. — 4-е изд., </w:t>
      </w:r>
      <w:proofErr w:type="spellStart"/>
      <w:r w:rsidRPr="00B26576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B26576">
        <w:rPr>
          <w:rFonts w:ascii="Times New Roman" w:hAnsi="Times New Roman" w:cs="Times New Roman"/>
          <w:sz w:val="20"/>
          <w:szCs w:val="20"/>
        </w:rPr>
        <w:t xml:space="preserve">. — </w:t>
      </w:r>
      <w:proofErr w:type="gramStart"/>
      <w:r w:rsidRPr="00B26576">
        <w:rPr>
          <w:rFonts w:ascii="Times New Roman" w:hAnsi="Times New Roman" w:cs="Times New Roman"/>
          <w:sz w:val="20"/>
          <w:szCs w:val="20"/>
        </w:rPr>
        <w:t>М. :</w:t>
      </w:r>
      <w:proofErr w:type="gramEnd"/>
      <w:r w:rsidRPr="00B26576">
        <w:rPr>
          <w:rFonts w:ascii="Times New Roman" w:hAnsi="Times New Roman" w:cs="Times New Roman"/>
          <w:sz w:val="20"/>
          <w:szCs w:val="20"/>
        </w:rPr>
        <w:t xml:space="preserve"> Просвещение, 2012. — 223 с. — (Стандарты второго поколения).</w:t>
      </w:r>
    </w:p>
  </w:footnote>
  <w:footnote w:id="22">
    <w:p w:rsidR="007C4C68" w:rsidRDefault="007C4C68" w:rsidP="00047416">
      <w:pPr>
        <w:pStyle w:val="a9"/>
        <w:jc w:val="both"/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26576">
        <w:rPr>
          <w:rFonts w:ascii="Times New Roman" w:hAnsi="Times New Roman" w:cs="Times New Roman"/>
          <w:sz w:val="20"/>
          <w:szCs w:val="20"/>
        </w:rPr>
        <w:t xml:space="preserve"> Раздела 2 Примерной основной образовательной программы образовательного учреждения. Начальная школа / [сост. Е. С. Савинов]. — 4-е изд., </w:t>
      </w:r>
      <w:proofErr w:type="spellStart"/>
      <w:r w:rsidRPr="00B26576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B26576">
        <w:rPr>
          <w:rFonts w:ascii="Times New Roman" w:hAnsi="Times New Roman" w:cs="Times New Roman"/>
          <w:sz w:val="20"/>
          <w:szCs w:val="20"/>
        </w:rPr>
        <w:t xml:space="preserve">. — </w:t>
      </w:r>
      <w:proofErr w:type="gramStart"/>
      <w:r w:rsidRPr="00B26576">
        <w:rPr>
          <w:rFonts w:ascii="Times New Roman" w:hAnsi="Times New Roman" w:cs="Times New Roman"/>
          <w:sz w:val="20"/>
          <w:szCs w:val="20"/>
        </w:rPr>
        <w:t>М. :</w:t>
      </w:r>
      <w:proofErr w:type="gramEnd"/>
      <w:r w:rsidRPr="00B26576">
        <w:rPr>
          <w:rFonts w:ascii="Times New Roman" w:hAnsi="Times New Roman" w:cs="Times New Roman"/>
          <w:sz w:val="20"/>
          <w:szCs w:val="20"/>
        </w:rPr>
        <w:t xml:space="preserve"> Просвещение, 2012. — 223 с. — (Стандарты второго поколения).</w:t>
      </w:r>
    </w:p>
  </w:footnote>
  <w:footnote w:id="23">
    <w:p w:rsidR="007C4C68" w:rsidRPr="00257DA4" w:rsidRDefault="007C4C68" w:rsidP="007A2E9B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D3D89">
        <w:rPr>
          <w:rStyle w:val="a4"/>
          <w:sz w:val="20"/>
          <w:szCs w:val="20"/>
        </w:rPr>
        <w:footnoteRef/>
      </w:r>
      <w:r w:rsidRPr="009D3D89">
        <w:rPr>
          <w:sz w:val="20"/>
          <w:szCs w:val="20"/>
        </w:rPr>
        <w:t xml:space="preserve"> </w:t>
      </w:r>
      <w:r w:rsidRPr="00257DA4">
        <w:rPr>
          <w:rFonts w:ascii="Times New Roman" w:hAnsi="Times New Roman" w:cs="Times New Roman"/>
          <w:sz w:val="20"/>
          <w:szCs w:val="20"/>
        </w:rPr>
        <w:t>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</w:p>
  </w:footnote>
  <w:footnote w:id="24">
    <w:p w:rsidR="007C4C68" w:rsidRDefault="007C4C68" w:rsidP="007A2E9B">
      <w:pPr>
        <w:pStyle w:val="1"/>
        <w:spacing w:before="0" w:after="0" w:line="240" w:lineRule="auto"/>
        <w:jc w:val="both"/>
      </w:pPr>
      <w:r w:rsidRPr="00E0372E">
        <w:rPr>
          <w:rStyle w:val="a4"/>
          <w:rFonts w:ascii="Times New Roman" w:hAnsi="Times New Roman"/>
          <w:b w:val="0"/>
          <w:i/>
          <w:sz w:val="20"/>
          <w:szCs w:val="20"/>
        </w:rPr>
        <w:footnoteRef/>
      </w:r>
      <w:r>
        <w:rPr>
          <w:rFonts w:ascii="Times New Roman" w:hAnsi="Times New Roman"/>
          <w:b w:val="0"/>
          <w:sz w:val="20"/>
          <w:szCs w:val="20"/>
        </w:rPr>
        <w:t>П. п 10.9, 10.10 постановления</w:t>
      </w:r>
      <w:r w:rsidRPr="00E0372E">
        <w:rPr>
          <w:rFonts w:ascii="Times New Roman" w:hAnsi="Times New Roman"/>
          <w:b w:val="0"/>
          <w:sz w:val="20"/>
          <w:szCs w:val="20"/>
        </w:rPr>
        <w:t xml:space="preserve"> Главного государственного санитарного врача РФ от 29 декабря 2010 г. N 189 г. Москва</w:t>
      </w:r>
      <w:r>
        <w:rPr>
          <w:rFonts w:ascii="Times New Roman" w:hAnsi="Times New Roman"/>
          <w:b w:val="0"/>
          <w:sz w:val="20"/>
          <w:szCs w:val="20"/>
        </w:rPr>
        <w:t xml:space="preserve"> «</w:t>
      </w:r>
      <w:r w:rsidRPr="00E0372E">
        <w:rPr>
          <w:rFonts w:ascii="Times New Roman" w:hAnsi="Times New Roman"/>
          <w:b w:val="0"/>
          <w:sz w:val="20"/>
          <w:szCs w:val="20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7C4C68" w:rsidRDefault="007C4C68" w:rsidP="007A2E9B">
      <w:pPr>
        <w:pStyle w:val="a9"/>
        <w:tabs>
          <w:tab w:val="left" w:pos="2490"/>
        </w:tabs>
      </w:pPr>
      <w:r>
        <w:tab/>
      </w:r>
    </w:p>
  </w:footnote>
  <w:footnote w:id="25">
    <w:p w:rsidR="007C4C68" w:rsidRDefault="007C4C68" w:rsidP="006F0E47">
      <w:pPr>
        <w:pStyle w:val="1"/>
        <w:spacing w:befor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п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 w15:restartNumberingAfterBreak="0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 w15:restartNumberingAfterBreak="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 w15:restartNumberingAfterBreak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 w15:restartNumberingAfterBreak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 w15:restartNumberingAfterBreak="0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9" w15:restartNumberingAfterBreak="0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2" w15:restartNumberingAfterBreak="0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4" w15:restartNumberingAfterBreak="0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34"/>
  </w:num>
  <w:num w:numId="5">
    <w:abstractNumId w:val="24"/>
  </w:num>
  <w:num w:numId="6">
    <w:abstractNumId w:val="32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3"/>
  </w:num>
  <w:num w:numId="16">
    <w:abstractNumId w:val="31"/>
  </w:num>
  <w:num w:numId="17">
    <w:abstractNumId w:val="35"/>
  </w:num>
  <w:num w:numId="18">
    <w:abstractNumId w:val="26"/>
  </w:num>
  <w:num w:numId="19">
    <w:abstractNumId w:val="11"/>
  </w:num>
  <w:num w:numId="20">
    <w:abstractNumId w:val="28"/>
  </w:num>
  <w:num w:numId="21">
    <w:abstractNumId w:val="5"/>
  </w:num>
  <w:num w:numId="22">
    <w:abstractNumId w:val="6"/>
  </w:num>
  <w:num w:numId="23">
    <w:abstractNumId w:val="37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29"/>
  </w:num>
  <w:num w:numId="29">
    <w:abstractNumId w:val="23"/>
  </w:num>
  <w:num w:numId="30">
    <w:abstractNumId w:val="0"/>
  </w:num>
  <w:num w:numId="31">
    <w:abstractNumId w:val="36"/>
  </w:num>
  <w:num w:numId="32">
    <w:abstractNumId w:val="30"/>
  </w:num>
  <w:num w:numId="33">
    <w:abstractNumId w:val="19"/>
  </w:num>
  <w:num w:numId="34">
    <w:abstractNumId w:val="18"/>
  </w:num>
  <w:num w:numId="35">
    <w:abstractNumId w:val="25"/>
  </w:num>
  <w:num w:numId="36">
    <w:abstractNumId w:val="27"/>
  </w:num>
  <w:num w:numId="37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645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7C25"/>
    <w:rsid w:val="00197CC7"/>
    <w:rsid w:val="001A00D9"/>
    <w:rsid w:val="001A085F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D24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FCD"/>
    <w:rsid w:val="00337279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60FF9"/>
    <w:rsid w:val="00462343"/>
    <w:rsid w:val="0046283A"/>
    <w:rsid w:val="00462B81"/>
    <w:rsid w:val="004631A9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4339"/>
    <w:rsid w:val="007C473E"/>
    <w:rsid w:val="007C4C68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317E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63EC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7362"/>
    <w:rsid w:val="00D8788C"/>
    <w:rsid w:val="00D87A82"/>
    <w:rsid w:val="00D87FC4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C8A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88B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4AE2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0917EB8-045F-4C6F-84D1-3395D8B1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table" w:styleId="aff7">
    <w:name w:val="Table Grid"/>
    <w:basedOn w:val="a1"/>
    <w:uiPriority w:val="59"/>
    <w:rsid w:val="00F94AE2"/>
    <w:rPr>
      <w:rFonts w:ascii="Calibri" w:hAnsi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almanah.ikprao.ru/articles/almanah-5/rebenok-s-osobymi-obrazovatelnymi-potrebnostjami" TargetMode="External"/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98EC-6395-4E4E-B1BC-1DFFC4FC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97</Pages>
  <Words>46712</Words>
  <Characters>266262</Characters>
  <Application>Microsoft Office Word</Application>
  <DocSecurity>0</DocSecurity>
  <Lines>2218</Lines>
  <Paragraphs>624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312350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Кайгородова</cp:lastModifiedBy>
  <cp:revision>3</cp:revision>
  <cp:lastPrinted>2014-04-21T11:03:00Z</cp:lastPrinted>
  <dcterms:created xsi:type="dcterms:W3CDTF">2016-03-30T10:03:00Z</dcterms:created>
  <dcterms:modified xsi:type="dcterms:W3CDTF">2016-03-30T10:50:00Z</dcterms:modified>
</cp:coreProperties>
</file>